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DE9CA" w14:textId="77777777" w:rsidR="00744B2B" w:rsidRPr="00744B2B" w:rsidRDefault="00744B2B" w:rsidP="00744B2B">
      <w:pPr>
        <w:autoSpaceDE w:val="0"/>
        <w:autoSpaceDN w:val="0"/>
        <w:adjustRightInd w:val="0"/>
        <w:rPr>
          <w:rFonts w:ascii="Arial" w:hAnsi="Arial" w:cs="Arial"/>
          <w:color w:val="000000"/>
          <w:sz w:val="24"/>
          <w:szCs w:val="24"/>
          <w:lang w:eastAsia="zh-CN"/>
        </w:rPr>
      </w:pPr>
    </w:p>
    <w:p w14:paraId="0FCEC7AC" w14:textId="77777777" w:rsidR="00744B2B" w:rsidRPr="00F25C1B" w:rsidRDefault="00744B2B" w:rsidP="00744B2B">
      <w:pPr>
        <w:autoSpaceDE w:val="0"/>
        <w:autoSpaceDN w:val="0"/>
        <w:adjustRightInd w:val="0"/>
        <w:rPr>
          <w:color w:val="000000"/>
          <w:sz w:val="44"/>
          <w:szCs w:val="44"/>
          <w:lang w:eastAsia="zh-CN"/>
        </w:rPr>
      </w:pPr>
      <w:proofErr w:type="spellStart"/>
      <w:r w:rsidRPr="00F25C1B">
        <w:rPr>
          <w:b/>
          <w:bCs/>
          <w:i/>
          <w:iCs/>
          <w:color w:val="000000"/>
          <w:sz w:val="44"/>
          <w:szCs w:val="44"/>
          <w:lang w:eastAsia="zh-CN"/>
        </w:rPr>
        <w:t>WhisperIT</w:t>
      </w:r>
      <w:proofErr w:type="spellEnd"/>
      <w:r w:rsidRPr="00F25C1B">
        <w:rPr>
          <w:b/>
          <w:bCs/>
          <w:i/>
          <w:iCs/>
          <w:color w:val="000000"/>
          <w:sz w:val="44"/>
          <w:szCs w:val="44"/>
          <w:lang w:eastAsia="zh-CN"/>
        </w:rPr>
        <w:t xml:space="preserve">® </w:t>
      </w:r>
    </w:p>
    <w:p w14:paraId="0ACECA82" w14:textId="376AB061" w:rsidR="000B73EC" w:rsidRPr="00F25C1B" w:rsidRDefault="00FE7E73" w:rsidP="00E24171">
      <w:pPr>
        <w:pStyle w:val="Style1"/>
        <w:spacing w:afterLines="50" w:after="120"/>
        <w:rPr>
          <w:rFonts w:ascii="Times New Roman" w:hAnsi="Times New Roman"/>
          <w:sz w:val="22"/>
          <w:szCs w:val="24"/>
          <w:lang w:eastAsia="zh-CN"/>
        </w:rPr>
      </w:pPr>
      <w:r w:rsidRPr="00F25C1B">
        <w:rPr>
          <w:rFonts w:ascii="Times New Roman" w:hAnsi="Times New Roman"/>
          <w:color w:val="000000"/>
          <w:sz w:val="40"/>
          <w:szCs w:val="44"/>
          <w:lang w:eastAsia="zh-CN"/>
        </w:rPr>
        <w:t xml:space="preserve">Whisper </w:t>
      </w:r>
      <w:r w:rsidR="00CC09C4" w:rsidRPr="00F25C1B">
        <w:rPr>
          <w:rFonts w:ascii="Times New Roman" w:hAnsi="Times New Roman"/>
          <w:color w:val="000000"/>
          <w:sz w:val="40"/>
          <w:szCs w:val="44"/>
          <w:lang w:eastAsia="zh-CN"/>
        </w:rPr>
        <w:t>Standard</w:t>
      </w:r>
      <w:r w:rsidR="00744B2B" w:rsidRPr="00F25C1B">
        <w:rPr>
          <w:rFonts w:ascii="Times New Roman" w:hAnsi="Times New Roman"/>
          <w:color w:val="000000"/>
          <w:sz w:val="40"/>
          <w:szCs w:val="44"/>
          <w:lang w:eastAsia="zh-CN"/>
        </w:rPr>
        <w:t xml:space="preserve"> Laser </w:t>
      </w:r>
      <w:r w:rsidRPr="00F25C1B">
        <w:rPr>
          <w:rFonts w:ascii="Times New Roman" w:hAnsi="Times New Roman"/>
          <w:color w:val="000000"/>
          <w:sz w:val="40"/>
          <w:szCs w:val="44"/>
          <w:lang w:eastAsia="zh-CN"/>
        </w:rPr>
        <w:t xml:space="preserve">– Free Space </w:t>
      </w:r>
      <w:r w:rsidR="00744B2B" w:rsidRPr="00F25C1B">
        <w:rPr>
          <w:rFonts w:ascii="Times New Roman" w:hAnsi="Times New Roman"/>
          <w:color w:val="000000"/>
          <w:sz w:val="40"/>
          <w:szCs w:val="44"/>
          <w:lang w:eastAsia="zh-CN"/>
        </w:rPr>
        <w:t>(</w:t>
      </w:r>
      <w:r w:rsidR="002E4EBB" w:rsidRPr="00F25C1B">
        <w:rPr>
          <w:rFonts w:ascii="Times New Roman" w:hAnsi="Times New Roman"/>
          <w:color w:val="000000"/>
          <w:sz w:val="40"/>
          <w:szCs w:val="44"/>
          <w:lang w:eastAsia="zh-CN"/>
        </w:rPr>
        <w:t>W</w:t>
      </w:r>
      <w:r w:rsidR="00744B2B" w:rsidRPr="00F25C1B">
        <w:rPr>
          <w:rFonts w:ascii="Times New Roman" w:hAnsi="Times New Roman"/>
          <w:color w:val="000000"/>
          <w:sz w:val="40"/>
          <w:szCs w:val="44"/>
          <w:lang w:eastAsia="zh-CN"/>
        </w:rPr>
        <w:t>-</w:t>
      </w:r>
      <w:r w:rsidR="00126D06" w:rsidRPr="00F25C1B">
        <w:rPr>
          <w:rFonts w:ascii="Times New Roman" w:hAnsi="Times New Roman"/>
          <w:color w:val="000000"/>
          <w:sz w:val="40"/>
          <w:szCs w:val="44"/>
          <w:lang w:eastAsia="zh-CN"/>
        </w:rPr>
        <w:t xml:space="preserve">FS </w:t>
      </w:r>
      <w:r w:rsidR="00744B2B" w:rsidRPr="00F25C1B">
        <w:rPr>
          <w:rFonts w:ascii="Times New Roman" w:hAnsi="Times New Roman"/>
          <w:color w:val="000000"/>
          <w:sz w:val="40"/>
          <w:szCs w:val="44"/>
          <w:lang w:eastAsia="zh-CN"/>
        </w:rPr>
        <w:t>series)</w:t>
      </w:r>
    </w:p>
    <w:p w14:paraId="3A3B9978" w14:textId="77777777" w:rsidR="00241393" w:rsidRDefault="00241393" w:rsidP="002837EA">
      <w:pPr>
        <w:autoSpaceDE w:val="0"/>
        <w:autoSpaceDN w:val="0"/>
        <w:adjustRightInd w:val="0"/>
        <w:rPr>
          <w:color w:val="000000"/>
          <w:sz w:val="22"/>
          <w:szCs w:val="22"/>
          <w:lang w:eastAsia="zh-CN"/>
        </w:rPr>
        <w:sectPr w:rsidR="00241393" w:rsidSect="00D0682D">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567" w:footer="340" w:gutter="0"/>
          <w:cols w:space="708"/>
          <w:docGrid w:linePitch="360"/>
        </w:sectPr>
      </w:pPr>
    </w:p>
    <w:p w14:paraId="68E87368" w14:textId="605399AF" w:rsidR="002837EA" w:rsidRPr="002837EA" w:rsidRDefault="002837EA" w:rsidP="002837EA">
      <w:pPr>
        <w:autoSpaceDE w:val="0"/>
        <w:autoSpaceDN w:val="0"/>
        <w:adjustRightInd w:val="0"/>
        <w:rPr>
          <w:color w:val="000000"/>
          <w:sz w:val="22"/>
          <w:szCs w:val="22"/>
          <w:lang w:eastAsia="zh-CN"/>
        </w:rPr>
      </w:pPr>
    </w:p>
    <w:p w14:paraId="2646F726" w14:textId="1FFB143D" w:rsidR="00034B93" w:rsidRPr="00BB0686" w:rsidRDefault="00034B93" w:rsidP="00034B93">
      <w:pPr>
        <w:pStyle w:val="Style1"/>
        <w:spacing w:afterLines="50" w:after="120"/>
        <w:rPr>
          <w:rFonts w:ascii="Times New Roman" w:hAnsi="Times New Roman"/>
          <w:szCs w:val="24"/>
          <w:lang w:eastAsia="zh-CN"/>
        </w:rPr>
      </w:pPr>
      <w:bookmarkStart w:id="0" w:name="_Hlk90475772"/>
      <w:proofErr w:type="spellStart"/>
      <w:r w:rsidRPr="00BB0686">
        <w:rPr>
          <w:rFonts w:ascii="Times New Roman" w:hAnsi="Times New Roman"/>
          <w:szCs w:val="24"/>
          <w:lang w:eastAsia="zh-CN"/>
        </w:rPr>
        <w:t>WhisperIT</w:t>
      </w:r>
      <w:proofErr w:type="spellEnd"/>
      <w:r w:rsidRPr="00BB0686">
        <w:rPr>
          <w:rFonts w:ascii="Times New Roman" w:hAnsi="Times New Roman"/>
          <w:szCs w:val="24"/>
          <w:vertAlign w:val="superscript"/>
          <w:lang w:eastAsia="zh-CN"/>
        </w:rPr>
        <w:t>®</w:t>
      </w:r>
      <w:r w:rsidRPr="00BB0686">
        <w:rPr>
          <w:rFonts w:ascii="Times New Roman" w:hAnsi="Times New Roman"/>
          <w:szCs w:val="24"/>
          <w:lang w:eastAsia="zh-CN"/>
        </w:rPr>
        <w:t xml:space="preserve"> </w:t>
      </w:r>
      <w:r>
        <w:rPr>
          <w:rFonts w:ascii="Times New Roman" w:hAnsi="Times New Roman"/>
          <w:szCs w:val="24"/>
          <w:lang w:eastAsia="zh-CN"/>
        </w:rPr>
        <w:t>W-</w:t>
      </w:r>
      <w:r w:rsidR="00FE7E73">
        <w:rPr>
          <w:rFonts w:ascii="Times New Roman" w:hAnsi="Times New Roman"/>
          <w:szCs w:val="24"/>
          <w:lang w:eastAsia="zh-CN"/>
        </w:rPr>
        <w:t xml:space="preserve">FS </w:t>
      </w:r>
      <w:r>
        <w:rPr>
          <w:rFonts w:ascii="Times New Roman" w:hAnsi="Times New Roman"/>
          <w:szCs w:val="24"/>
          <w:lang w:eastAsia="zh-CN"/>
        </w:rPr>
        <w:t xml:space="preserve">Series </w:t>
      </w:r>
      <w:r w:rsidRPr="00BB0686">
        <w:rPr>
          <w:rFonts w:ascii="Times New Roman" w:hAnsi="Times New Roman"/>
          <w:szCs w:val="24"/>
          <w:lang w:eastAsia="zh-CN"/>
        </w:rPr>
        <w:t xml:space="preserve">are laser diode-based continuous-wave solid-state lasers that offer significantly reduced footprint, increased lifetime, and improved efficiency over DPSS, </w:t>
      </w:r>
      <w:proofErr w:type="spellStart"/>
      <w:r w:rsidRPr="00BB0686">
        <w:rPr>
          <w:rFonts w:ascii="Times New Roman" w:hAnsi="Times New Roman"/>
          <w:szCs w:val="24"/>
          <w:lang w:eastAsia="zh-CN"/>
        </w:rPr>
        <w:t>HeCd</w:t>
      </w:r>
      <w:proofErr w:type="spellEnd"/>
      <w:r w:rsidRPr="00BB0686">
        <w:rPr>
          <w:rFonts w:ascii="Times New Roman" w:hAnsi="Times New Roman"/>
          <w:szCs w:val="24"/>
          <w:lang w:eastAsia="zh-CN"/>
        </w:rPr>
        <w:t xml:space="preserve">, </w:t>
      </w:r>
      <w:proofErr w:type="spellStart"/>
      <w:r w:rsidRPr="00BB0686">
        <w:rPr>
          <w:rFonts w:ascii="Times New Roman" w:hAnsi="Times New Roman"/>
          <w:szCs w:val="24"/>
          <w:lang w:eastAsia="zh-CN"/>
        </w:rPr>
        <w:t>HeNe</w:t>
      </w:r>
      <w:proofErr w:type="spellEnd"/>
      <w:r w:rsidRPr="00BB0686">
        <w:rPr>
          <w:rFonts w:ascii="Times New Roman" w:hAnsi="Times New Roman"/>
          <w:szCs w:val="24"/>
          <w:lang w:eastAsia="zh-CN"/>
        </w:rPr>
        <w:t xml:space="preserve"> and Argon lasers. The proprietary </w:t>
      </w:r>
      <w:proofErr w:type="spellStart"/>
      <w:r w:rsidRPr="00BB0686">
        <w:rPr>
          <w:rFonts w:ascii="Times New Roman" w:hAnsi="Times New Roman"/>
          <w:szCs w:val="24"/>
          <w:lang w:eastAsia="zh-CN"/>
        </w:rPr>
        <w:t>WhisperIT</w:t>
      </w:r>
      <w:proofErr w:type="spellEnd"/>
      <w:r w:rsidRPr="00BB0686">
        <w:rPr>
          <w:rFonts w:ascii="Times New Roman" w:hAnsi="Times New Roman"/>
          <w:szCs w:val="24"/>
          <w:vertAlign w:val="superscript"/>
          <w:lang w:eastAsia="zh-CN"/>
        </w:rPr>
        <w:t xml:space="preserve">® </w:t>
      </w:r>
      <w:r w:rsidRPr="00BB0686">
        <w:rPr>
          <w:rFonts w:ascii="Times New Roman" w:hAnsi="Times New Roman"/>
          <w:szCs w:val="24"/>
          <w:lang w:eastAsia="zh-CN"/>
        </w:rPr>
        <w:t>technology eliminates mode hops and delivers lasers with extremely low optical noise.</w:t>
      </w:r>
    </w:p>
    <w:p w14:paraId="0B8425D4" w14:textId="149DE3AE" w:rsidR="00034B93" w:rsidRPr="00BB0686" w:rsidRDefault="00034B93" w:rsidP="00034B93">
      <w:pPr>
        <w:pStyle w:val="Style1"/>
        <w:spacing w:afterLines="50" w:after="120"/>
        <w:rPr>
          <w:rFonts w:ascii="Times New Roman" w:hAnsi="Times New Roman"/>
          <w:szCs w:val="24"/>
          <w:lang w:eastAsia="zh-CN"/>
        </w:rPr>
      </w:pPr>
      <w:proofErr w:type="spellStart"/>
      <w:r w:rsidRPr="00BB0686">
        <w:rPr>
          <w:rFonts w:ascii="Times New Roman" w:hAnsi="Times New Roman"/>
          <w:szCs w:val="24"/>
          <w:lang w:eastAsia="zh-CN"/>
        </w:rPr>
        <w:t>WhisperIT</w:t>
      </w:r>
      <w:proofErr w:type="spellEnd"/>
      <w:r w:rsidRPr="00BB0686">
        <w:rPr>
          <w:rFonts w:ascii="Times New Roman" w:hAnsi="Times New Roman"/>
          <w:szCs w:val="24"/>
          <w:lang w:eastAsia="zh-CN"/>
        </w:rPr>
        <w:t xml:space="preserve">® </w:t>
      </w:r>
      <w:r>
        <w:rPr>
          <w:rFonts w:ascii="Times New Roman" w:hAnsi="Times New Roman"/>
          <w:szCs w:val="24"/>
          <w:lang w:eastAsia="zh-CN"/>
        </w:rPr>
        <w:t>W-</w:t>
      </w:r>
      <w:r w:rsidR="00FE7E73">
        <w:rPr>
          <w:rFonts w:ascii="Times New Roman" w:hAnsi="Times New Roman"/>
          <w:szCs w:val="24"/>
          <w:lang w:eastAsia="zh-CN"/>
        </w:rPr>
        <w:t xml:space="preserve">FS </w:t>
      </w:r>
      <w:r>
        <w:rPr>
          <w:rFonts w:ascii="Times New Roman" w:hAnsi="Times New Roman"/>
          <w:szCs w:val="24"/>
          <w:lang w:eastAsia="zh-CN"/>
        </w:rPr>
        <w:t>Series lasers</w:t>
      </w:r>
      <w:r w:rsidRPr="00BB0686">
        <w:rPr>
          <w:rFonts w:ascii="Times New Roman" w:hAnsi="Times New Roman"/>
          <w:szCs w:val="24"/>
          <w:lang w:eastAsia="zh-CN"/>
        </w:rPr>
        <w:t xml:space="preserve"> have low coherence and reduced speckle, near immunity to damage from back reflected light and the lowest noise available among all commercially available diode lasers.</w:t>
      </w:r>
    </w:p>
    <w:p w14:paraId="67ABF242" w14:textId="51E84F0B" w:rsidR="00034B93" w:rsidRPr="007237D1" w:rsidRDefault="00034B93" w:rsidP="00034B93">
      <w:pPr>
        <w:pStyle w:val="Style1"/>
        <w:spacing w:afterLines="50" w:after="120"/>
        <w:rPr>
          <w:rFonts w:ascii="Times New Roman" w:hAnsi="Times New Roman"/>
          <w:szCs w:val="24"/>
          <w:lang w:eastAsia="zh-CN"/>
        </w:rPr>
      </w:pPr>
      <w:proofErr w:type="spellStart"/>
      <w:r w:rsidRPr="007237D1">
        <w:rPr>
          <w:rFonts w:ascii="Times New Roman" w:hAnsi="Times New Roman"/>
          <w:szCs w:val="24"/>
          <w:lang w:eastAsia="zh-CN"/>
        </w:rPr>
        <w:t>WhisperIT</w:t>
      </w:r>
      <w:proofErr w:type="spellEnd"/>
      <w:r w:rsidRPr="007237D1">
        <w:rPr>
          <w:rFonts w:ascii="Times New Roman" w:hAnsi="Times New Roman"/>
          <w:szCs w:val="24"/>
          <w:vertAlign w:val="superscript"/>
          <w:lang w:eastAsia="zh-CN"/>
        </w:rPr>
        <w:t>®</w:t>
      </w:r>
      <w:r>
        <w:rPr>
          <w:rFonts w:ascii="Times New Roman" w:hAnsi="Times New Roman"/>
          <w:szCs w:val="24"/>
          <w:lang w:eastAsia="zh-CN"/>
        </w:rPr>
        <w:t xml:space="preserve"> W-</w:t>
      </w:r>
      <w:r w:rsidR="00FE7E73">
        <w:rPr>
          <w:rFonts w:ascii="Times New Roman" w:hAnsi="Times New Roman"/>
          <w:szCs w:val="24"/>
          <w:lang w:eastAsia="zh-CN"/>
        </w:rPr>
        <w:t xml:space="preserve">FS </w:t>
      </w:r>
      <w:r>
        <w:rPr>
          <w:rFonts w:ascii="Times New Roman" w:hAnsi="Times New Roman"/>
          <w:szCs w:val="24"/>
          <w:lang w:eastAsia="zh-CN"/>
        </w:rPr>
        <w:t xml:space="preserve">Series lasers </w:t>
      </w:r>
      <w:r w:rsidRPr="007237D1">
        <w:rPr>
          <w:rFonts w:ascii="Times New Roman" w:hAnsi="Times New Roman"/>
          <w:szCs w:val="24"/>
          <w:lang w:eastAsia="zh-CN"/>
        </w:rPr>
        <w:t xml:space="preserve">benefit from Pavilion's extensive experience in the design of rugged, low-footprint, user friendly lasers for demanding OEM applications.  Utilizing long life and highly reliable laser diodes enables first-class quality laser products with great simplicity and robustness. </w:t>
      </w:r>
    </w:p>
    <w:p w14:paraId="349BA078" w14:textId="3C8418C5" w:rsidR="00E9696C" w:rsidRPr="000552ED" w:rsidRDefault="00034B93" w:rsidP="000552ED">
      <w:pPr>
        <w:pStyle w:val="Style1"/>
        <w:spacing w:afterLines="50" w:after="120"/>
        <w:rPr>
          <w:rFonts w:ascii="Times New Roman" w:hAnsi="Times New Roman"/>
          <w:szCs w:val="24"/>
          <w:lang w:eastAsia="zh-CN"/>
        </w:rPr>
      </w:pPr>
      <w:proofErr w:type="spellStart"/>
      <w:r w:rsidRPr="007237D1">
        <w:rPr>
          <w:rFonts w:ascii="Times New Roman" w:hAnsi="Times New Roman"/>
          <w:szCs w:val="24"/>
          <w:lang w:eastAsia="zh-CN"/>
        </w:rPr>
        <w:t>WhisperIT</w:t>
      </w:r>
      <w:proofErr w:type="spellEnd"/>
      <w:r w:rsidRPr="007237D1">
        <w:rPr>
          <w:rFonts w:ascii="Times New Roman" w:hAnsi="Times New Roman"/>
          <w:szCs w:val="24"/>
          <w:vertAlign w:val="superscript"/>
          <w:lang w:eastAsia="zh-CN"/>
        </w:rPr>
        <w:t>®</w:t>
      </w:r>
      <w:r w:rsidRPr="007237D1">
        <w:rPr>
          <w:rFonts w:ascii="Times New Roman" w:hAnsi="Times New Roman"/>
          <w:szCs w:val="24"/>
          <w:lang w:eastAsia="zh-CN"/>
        </w:rPr>
        <w:t xml:space="preserve"> </w:t>
      </w:r>
      <w:r w:rsidR="00C11446">
        <w:rPr>
          <w:rFonts w:ascii="Times New Roman" w:hAnsi="Times New Roman"/>
          <w:szCs w:val="24"/>
          <w:lang w:eastAsia="zh-CN"/>
        </w:rPr>
        <w:t>W-</w:t>
      </w:r>
      <w:r w:rsidR="00FE7E73">
        <w:rPr>
          <w:rFonts w:ascii="Times New Roman" w:hAnsi="Times New Roman"/>
          <w:szCs w:val="24"/>
          <w:lang w:eastAsia="zh-CN"/>
        </w:rPr>
        <w:t xml:space="preserve">FS </w:t>
      </w:r>
      <w:r w:rsidR="00C11446">
        <w:rPr>
          <w:rFonts w:ascii="Times New Roman" w:hAnsi="Times New Roman"/>
          <w:szCs w:val="24"/>
          <w:lang w:eastAsia="zh-CN"/>
        </w:rPr>
        <w:t>Series lasers</w:t>
      </w:r>
      <w:r>
        <w:rPr>
          <w:rFonts w:ascii="Times New Roman" w:hAnsi="Times New Roman"/>
          <w:szCs w:val="24"/>
          <w:lang w:eastAsia="zh-CN"/>
        </w:rPr>
        <w:t xml:space="preserve"> </w:t>
      </w:r>
      <w:r w:rsidRPr="007237D1">
        <w:rPr>
          <w:rFonts w:ascii="Times New Roman" w:hAnsi="Times New Roman"/>
          <w:szCs w:val="24"/>
          <w:lang w:eastAsia="zh-CN"/>
        </w:rPr>
        <w:t>offer the best value for broad applications with the smallest form factors on the market today. The laser</w:t>
      </w:r>
      <w:r>
        <w:rPr>
          <w:rFonts w:ascii="Times New Roman" w:hAnsi="Times New Roman"/>
          <w:szCs w:val="24"/>
          <w:lang w:eastAsia="zh-CN"/>
        </w:rPr>
        <w:t>s are available with round or customized beam shape that are tailored to match specific application requirements.</w:t>
      </w:r>
      <w:bookmarkEnd w:id="0"/>
      <w:r w:rsidR="00BD64C3">
        <w:rPr>
          <w:rFonts w:ascii="Times New Roman" w:hAnsi="Times New Roman"/>
          <w:szCs w:val="24"/>
          <w:lang w:eastAsia="zh-CN"/>
        </w:rPr>
        <w:t xml:space="preserve"> </w:t>
      </w:r>
      <w:r w:rsidR="00BD64C3">
        <w:rPr>
          <w:rFonts w:ascii="Times New Roman" w:hAnsi="Times New Roman" w:hint="eastAsia"/>
          <w:szCs w:val="24"/>
          <w:lang w:eastAsia="zh-CN"/>
        </w:rPr>
        <w:t>E</w:t>
      </w:r>
      <w:r w:rsidR="00BD64C3" w:rsidRPr="00BD64C3">
        <w:rPr>
          <w:rFonts w:ascii="Times New Roman" w:hAnsi="Times New Roman"/>
          <w:szCs w:val="24"/>
          <w:lang w:eastAsia="zh-CN"/>
        </w:rPr>
        <w:t>llipse and focused beam</w:t>
      </w:r>
      <w:r w:rsidR="00BD64C3">
        <w:rPr>
          <w:rFonts w:ascii="Times New Roman" w:hAnsi="Times New Roman"/>
          <w:szCs w:val="24"/>
          <w:lang w:eastAsia="zh-CN"/>
        </w:rPr>
        <w:t xml:space="preserve"> shape</w:t>
      </w:r>
      <w:r w:rsidR="00BD64C3" w:rsidRPr="00BD64C3">
        <w:rPr>
          <w:rFonts w:ascii="Times New Roman" w:hAnsi="Times New Roman"/>
          <w:szCs w:val="24"/>
          <w:lang w:eastAsia="zh-CN"/>
        </w:rPr>
        <w:t xml:space="preserve"> </w:t>
      </w:r>
      <w:r w:rsidR="00BD64C3">
        <w:rPr>
          <w:rFonts w:ascii="Times New Roman" w:hAnsi="Times New Roman"/>
          <w:szCs w:val="24"/>
          <w:lang w:eastAsia="zh-CN"/>
        </w:rPr>
        <w:t>are also</w:t>
      </w:r>
      <w:r w:rsidR="00BD64C3" w:rsidRPr="00BD64C3">
        <w:rPr>
          <w:rFonts w:ascii="Times New Roman" w:hAnsi="Times New Roman"/>
          <w:szCs w:val="24"/>
          <w:lang w:eastAsia="zh-CN"/>
        </w:rPr>
        <w:t xml:space="preserve"> available.</w:t>
      </w:r>
    </w:p>
    <w:p w14:paraId="5167E5B2" w14:textId="77777777" w:rsidR="00E9696C" w:rsidRDefault="00E9696C" w:rsidP="00241393">
      <w:pPr>
        <w:rPr>
          <w:b/>
          <w:bCs/>
          <w:color w:val="0070C0"/>
          <w:sz w:val="22"/>
          <w:szCs w:val="22"/>
        </w:rPr>
      </w:pPr>
    </w:p>
    <w:p w14:paraId="19E3D028" w14:textId="69C8EEC3" w:rsidR="00241393" w:rsidRPr="009D069D" w:rsidRDefault="00036EA1" w:rsidP="00241393">
      <w:pPr>
        <w:rPr>
          <w:b/>
          <w:bCs/>
          <w:color w:val="0070C0"/>
          <w:sz w:val="22"/>
          <w:szCs w:val="22"/>
        </w:rPr>
      </w:pPr>
      <w:r>
        <w:rPr>
          <w:b/>
          <w:bCs/>
          <w:color w:val="0070C0"/>
          <w:sz w:val="22"/>
          <w:szCs w:val="22"/>
        </w:rPr>
        <w:t xml:space="preserve">                                             </w:t>
      </w:r>
      <w:r w:rsidR="00241393" w:rsidRPr="009D069D">
        <w:rPr>
          <w:b/>
          <w:bCs/>
          <w:color w:val="0070C0"/>
          <w:sz w:val="22"/>
          <w:szCs w:val="22"/>
        </w:rPr>
        <w:t>FEATURES</w:t>
      </w:r>
    </w:p>
    <w:p w14:paraId="53B556FC" w14:textId="77777777" w:rsidR="00241393" w:rsidRPr="009D069D" w:rsidRDefault="00241393" w:rsidP="00241393">
      <w:pPr>
        <w:rPr>
          <w:b/>
          <w:bCs/>
          <w:color w:val="0070C0"/>
          <w:sz w:val="22"/>
          <w:szCs w:val="22"/>
        </w:rPr>
      </w:pPr>
    </w:p>
    <w:p w14:paraId="6ED6F42F" w14:textId="77777777" w:rsidR="00241393" w:rsidRPr="009D069D" w:rsidRDefault="00241393" w:rsidP="00241393">
      <w:pPr>
        <w:pStyle w:val="af"/>
        <w:numPr>
          <w:ilvl w:val="0"/>
          <w:numId w:val="29"/>
        </w:numPr>
        <w:rPr>
          <w:color w:val="0070C0"/>
          <w:sz w:val="22"/>
          <w:szCs w:val="22"/>
        </w:rPr>
      </w:pPr>
      <w:r w:rsidRPr="009D069D">
        <w:rPr>
          <w:b/>
          <w:bCs/>
          <w:color w:val="0070C0"/>
          <w:sz w:val="22"/>
          <w:szCs w:val="22"/>
        </w:rPr>
        <w:t>Ultra-</w:t>
      </w:r>
      <w:r>
        <w:rPr>
          <w:b/>
          <w:bCs/>
          <w:color w:val="0070C0"/>
          <w:sz w:val="22"/>
          <w:szCs w:val="22"/>
        </w:rPr>
        <w:t>L</w:t>
      </w:r>
      <w:r w:rsidRPr="009D069D">
        <w:rPr>
          <w:b/>
          <w:bCs/>
          <w:color w:val="0070C0"/>
          <w:sz w:val="22"/>
          <w:szCs w:val="22"/>
        </w:rPr>
        <w:t xml:space="preserve">ow </w:t>
      </w:r>
      <w:r>
        <w:rPr>
          <w:b/>
          <w:bCs/>
          <w:color w:val="0070C0"/>
          <w:sz w:val="22"/>
          <w:szCs w:val="22"/>
        </w:rPr>
        <w:t>N</w:t>
      </w:r>
      <w:r w:rsidRPr="009D069D">
        <w:rPr>
          <w:b/>
          <w:bCs/>
          <w:color w:val="0070C0"/>
          <w:sz w:val="22"/>
          <w:szCs w:val="22"/>
        </w:rPr>
        <w:t>oise</w:t>
      </w:r>
    </w:p>
    <w:p w14:paraId="4762ABD4" w14:textId="77777777" w:rsidR="00241393" w:rsidRPr="009D069D" w:rsidRDefault="00241393" w:rsidP="00241393">
      <w:pPr>
        <w:pStyle w:val="af"/>
        <w:numPr>
          <w:ilvl w:val="0"/>
          <w:numId w:val="29"/>
        </w:numPr>
        <w:rPr>
          <w:color w:val="0070C0"/>
          <w:sz w:val="22"/>
          <w:szCs w:val="22"/>
        </w:rPr>
      </w:pPr>
      <w:r w:rsidRPr="009D069D">
        <w:rPr>
          <w:b/>
          <w:bCs/>
          <w:color w:val="0070C0"/>
          <w:sz w:val="22"/>
          <w:szCs w:val="22"/>
        </w:rPr>
        <w:t xml:space="preserve">Low </w:t>
      </w:r>
      <w:r>
        <w:rPr>
          <w:b/>
          <w:bCs/>
          <w:color w:val="0070C0"/>
          <w:sz w:val="22"/>
          <w:szCs w:val="22"/>
        </w:rPr>
        <w:t>C</w:t>
      </w:r>
      <w:r w:rsidRPr="009D069D">
        <w:rPr>
          <w:b/>
          <w:bCs/>
          <w:color w:val="0070C0"/>
          <w:sz w:val="22"/>
          <w:szCs w:val="22"/>
        </w:rPr>
        <w:t>oherence</w:t>
      </w:r>
    </w:p>
    <w:p w14:paraId="2F66CE7D" w14:textId="77777777" w:rsidR="00241393" w:rsidRPr="009D069D" w:rsidRDefault="00241393" w:rsidP="00241393">
      <w:pPr>
        <w:pStyle w:val="af"/>
        <w:numPr>
          <w:ilvl w:val="0"/>
          <w:numId w:val="29"/>
        </w:numPr>
        <w:rPr>
          <w:color w:val="0070C0"/>
          <w:sz w:val="22"/>
          <w:szCs w:val="22"/>
        </w:rPr>
      </w:pPr>
      <w:r w:rsidRPr="009D069D">
        <w:rPr>
          <w:b/>
          <w:bCs/>
          <w:color w:val="0070C0"/>
          <w:sz w:val="22"/>
          <w:szCs w:val="22"/>
        </w:rPr>
        <w:t xml:space="preserve">Mode-hop </w:t>
      </w:r>
      <w:r>
        <w:rPr>
          <w:b/>
          <w:bCs/>
          <w:color w:val="0070C0"/>
          <w:sz w:val="22"/>
          <w:szCs w:val="22"/>
        </w:rPr>
        <w:t>F</w:t>
      </w:r>
      <w:r w:rsidRPr="009D069D">
        <w:rPr>
          <w:b/>
          <w:bCs/>
          <w:color w:val="0070C0"/>
          <w:sz w:val="22"/>
          <w:szCs w:val="22"/>
        </w:rPr>
        <w:t>ree</w:t>
      </w:r>
    </w:p>
    <w:p w14:paraId="160C6F86" w14:textId="77777777" w:rsidR="00241393" w:rsidRPr="009D069D" w:rsidRDefault="00241393" w:rsidP="00241393">
      <w:pPr>
        <w:pStyle w:val="af"/>
        <w:numPr>
          <w:ilvl w:val="0"/>
          <w:numId w:val="29"/>
        </w:numPr>
        <w:rPr>
          <w:color w:val="0070C0"/>
          <w:sz w:val="22"/>
          <w:szCs w:val="22"/>
        </w:rPr>
      </w:pPr>
      <w:r w:rsidRPr="009D069D">
        <w:rPr>
          <w:b/>
          <w:bCs/>
          <w:color w:val="0070C0"/>
          <w:sz w:val="22"/>
          <w:szCs w:val="22"/>
        </w:rPr>
        <w:t xml:space="preserve">Integrated Control </w:t>
      </w:r>
      <w:r>
        <w:rPr>
          <w:b/>
          <w:bCs/>
          <w:color w:val="0070C0"/>
          <w:sz w:val="22"/>
          <w:szCs w:val="22"/>
        </w:rPr>
        <w:t>E</w:t>
      </w:r>
      <w:r w:rsidRPr="009D069D">
        <w:rPr>
          <w:b/>
          <w:bCs/>
          <w:color w:val="0070C0"/>
          <w:sz w:val="22"/>
          <w:szCs w:val="22"/>
        </w:rPr>
        <w:t>lectronics</w:t>
      </w:r>
    </w:p>
    <w:p w14:paraId="761F208C" w14:textId="77777777" w:rsidR="00241393" w:rsidRPr="009D069D" w:rsidRDefault="00241393" w:rsidP="00241393">
      <w:pPr>
        <w:pStyle w:val="af"/>
        <w:numPr>
          <w:ilvl w:val="0"/>
          <w:numId w:val="29"/>
        </w:numPr>
        <w:rPr>
          <w:color w:val="0070C0"/>
          <w:sz w:val="22"/>
          <w:szCs w:val="22"/>
        </w:rPr>
      </w:pPr>
      <w:r w:rsidRPr="009D069D">
        <w:rPr>
          <w:b/>
          <w:bCs/>
          <w:color w:val="0070C0"/>
          <w:sz w:val="22"/>
          <w:szCs w:val="22"/>
        </w:rPr>
        <w:t xml:space="preserve">Digital, Analog </w:t>
      </w:r>
      <w:r w:rsidR="00697C12">
        <w:rPr>
          <w:b/>
          <w:bCs/>
          <w:color w:val="0070C0"/>
          <w:sz w:val="22"/>
          <w:szCs w:val="22"/>
        </w:rPr>
        <w:t>Mo</w:t>
      </w:r>
      <w:r w:rsidRPr="009D069D">
        <w:rPr>
          <w:b/>
          <w:bCs/>
          <w:color w:val="0070C0"/>
          <w:sz w:val="22"/>
          <w:szCs w:val="22"/>
        </w:rPr>
        <w:t>dulation</w:t>
      </w:r>
    </w:p>
    <w:p w14:paraId="233095E5" w14:textId="77777777" w:rsidR="00241393" w:rsidRPr="009D069D" w:rsidRDefault="00241393" w:rsidP="00241393">
      <w:pPr>
        <w:rPr>
          <w:sz w:val="22"/>
          <w:szCs w:val="22"/>
        </w:rPr>
      </w:pPr>
    </w:p>
    <w:p w14:paraId="19F32F8F" w14:textId="77777777" w:rsidR="00241393" w:rsidRPr="009D069D" w:rsidRDefault="00241393" w:rsidP="00241393">
      <w:pPr>
        <w:rPr>
          <w:b/>
          <w:bCs/>
          <w:sz w:val="22"/>
          <w:szCs w:val="22"/>
        </w:rPr>
      </w:pPr>
    </w:p>
    <w:p w14:paraId="217451B9" w14:textId="77777777" w:rsidR="00241393" w:rsidRPr="009D069D" w:rsidRDefault="00241393" w:rsidP="00241393">
      <w:pPr>
        <w:rPr>
          <w:b/>
          <w:bCs/>
          <w:color w:val="0070C0"/>
          <w:sz w:val="22"/>
          <w:szCs w:val="22"/>
        </w:rPr>
      </w:pPr>
      <w:r w:rsidRPr="009D069D">
        <w:rPr>
          <w:b/>
          <w:bCs/>
          <w:color w:val="0070C0"/>
          <w:sz w:val="22"/>
          <w:szCs w:val="22"/>
        </w:rPr>
        <w:t>APPLICATIONS</w:t>
      </w:r>
    </w:p>
    <w:p w14:paraId="066FF8B5" w14:textId="77777777" w:rsidR="00241393" w:rsidRPr="009D069D" w:rsidRDefault="00241393" w:rsidP="00241393">
      <w:pPr>
        <w:rPr>
          <w:b/>
          <w:bCs/>
          <w:sz w:val="22"/>
          <w:szCs w:val="22"/>
        </w:rPr>
      </w:pPr>
    </w:p>
    <w:p w14:paraId="10A4EAB5" w14:textId="77777777" w:rsidR="00241393" w:rsidRPr="009D069D" w:rsidRDefault="00241393" w:rsidP="00241393">
      <w:pPr>
        <w:pStyle w:val="af"/>
        <w:numPr>
          <w:ilvl w:val="0"/>
          <w:numId w:val="30"/>
        </w:numPr>
        <w:rPr>
          <w:b/>
          <w:bCs/>
          <w:color w:val="0070C0"/>
          <w:sz w:val="22"/>
          <w:szCs w:val="22"/>
        </w:rPr>
      </w:pPr>
      <w:r w:rsidRPr="009D069D">
        <w:rPr>
          <w:b/>
          <w:bCs/>
          <w:color w:val="0070C0"/>
          <w:sz w:val="22"/>
          <w:szCs w:val="22"/>
        </w:rPr>
        <w:t>Flow Cytometry</w:t>
      </w:r>
    </w:p>
    <w:p w14:paraId="21CCE903" w14:textId="77777777" w:rsidR="00241393" w:rsidRPr="009D069D" w:rsidRDefault="00241393" w:rsidP="00241393">
      <w:pPr>
        <w:pStyle w:val="af"/>
        <w:numPr>
          <w:ilvl w:val="0"/>
          <w:numId w:val="30"/>
        </w:numPr>
        <w:rPr>
          <w:b/>
          <w:bCs/>
          <w:color w:val="0070C0"/>
          <w:sz w:val="22"/>
          <w:szCs w:val="22"/>
        </w:rPr>
      </w:pPr>
      <w:r w:rsidRPr="009D069D">
        <w:rPr>
          <w:b/>
          <w:bCs/>
          <w:color w:val="0070C0"/>
          <w:sz w:val="22"/>
          <w:szCs w:val="22"/>
        </w:rPr>
        <w:t>DNA Sequencing</w:t>
      </w:r>
    </w:p>
    <w:p w14:paraId="4D13E7F7" w14:textId="77777777" w:rsidR="00241393" w:rsidRPr="009D069D" w:rsidRDefault="00241393" w:rsidP="00241393">
      <w:pPr>
        <w:pStyle w:val="af"/>
        <w:numPr>
          <w:ilvl w:val="0"/>
          <w:numId w:val="30"/>
        </w:numPr>
        <w:rPr>
          <w:b/>
          <w:bCs/>
          <w:color w:val="0070C0"/>
          <w:sz w:val="22"/>
          <w:szCs w:val="22"/>
        </w:rPr>
      </w:pPr>
      <w:r w:rsidRPr="009D069D">
        <w:rPr>
          <w:b/>
          <w:bCs/>
          <w:color w:val="0070C0"/>
          <w:sz w:val="22"/>
          <w:szCs w:val="22"/>
        </w:rPr>
        <w:t>Medical Imaging</w:t>
      </w:r>
    </w:p>
    <w:p w14:paraId="0FB6BA56" w14:textId="77777777" w:rsidR="00241393" w:rsidRPr="009D069D" w:rsidRDefault="00241393" w:rsidP="00241393">
      <w:pPr>
        <w:pStyle w:val="af"/>
        <w:numPr>
          <w:ilvl w:val="0"/>
          <w:numId w:val="30"/>
        </w:numPr>
        <w:rPr>
          <w:b/>
          <w:bCs/>
          <w:color w:val="0070C0"/>
          <w:sz w:val="22"/>
          <w:szCs w:val="22"/>
        </w:rPr>
      </w:pPr>
      <w:r w:rsidRPr="009D069D">
        <w:rPr>
          <w:b/>
          <w:bCs/>
          <w:color w:val="0070C0"/>
          <w:sz w:val="22"/>
          <w:szCs w:val="22"/>
        </w:rPr>
        <w:t>Confocal Microscopy</w:t>
      </w:r>
    </w:p>
    <w:p w14:paraId="70173348" w14:textId="77777777" w:rsidR="00241393" w:rsidRPr="009D069D" w:rsidRDefault="00241393" w:rsidP="00241393">
      <w:pPr>
        <w:pStyle w:val="af"/>
        <w:numPr>
          <w:ilvl w:val="0"/>
          <w:numId w:val="30"/>
        </w:numPr>
        <w:rPr>
          <w:b/>
          <w:bCs/>
          <w:color w:val="0070C0"/>
          <w:sz w:val="22"/>
          <w:szCs w:val="22"/>
        </w:rPr>
      </w:pPr>
      <w:proofErr w:type="spellStart"/>
      <w:r w:rsidRPr="009D069D">
        <w:rPr>
          <w:b/>
          <w:bCs/>
          <w:color w:val="0070C0"/>
          <w:sz w:val="22"/>
          <w:szCs w:val="22"/>
        </w:rPr>
        <w:t>Optogenetics</w:t>
      </w:r>
      <w:proofErr w:type="spellEnd"/>
    </w:p>
    <w:p w14:paraId="45173A48" w14:textId="77777777" w:rsidR="00241393" w:rsidRPr="009D069D" w:rsidRDefault="00241393" w:rsidP="00241393">
      <w:pPr>
        <w:pStyle w:val="af"/>
        <w:numPr>
          <w:ilvl w:val="0"/>
          <w:numId w:val="30"/>
        </w:numPr>
        <w:rPr>
          <w:b/>
          <w:bCs/>
          <w:color w:val="0070C0"/>
          <w:sz w:val="22"/>
          <w:szCs w:val="22"/>
        </w:rPr>
      </w:pPr>
      <w:r w:rsidRPr="009D069D">
        <w:rPr>
          <w:b/>
          <w:bCs/>
          <w:color w:val="0070C0"/>
          <w:sz w:val="22"/>
          <w:szCs w:val="22"/>
        </w:rPr>
        <w:t xml:space="preserve">Metrology </w:t>
      </w:r>
    </w:p>
    <w:p w14:paraId="3C7B9DD6" w14:textId="64B9A837" w:rsidR="00241393" w:rsidRPr="000A5CA6" w:rsidRDefault="00241393" w:rsidP="002837EA">
      <w:pPr>
        <w:pStyle w:val="af"/>
        <w:numPr>
          <w:ilvl w:val="0"/>
          <w:numId w:val="30"/>
        </w:numPr>
        <w:rPr>
          <w:b/>
          <w:bCs/>
          <w:color w:val="0070C0"/>
          <w:sz w:val="24"/>
          <w:szCs w:val="24"/>
        </w:rPr>
        <w:sectPr w:rsidR="00241393" w:rsidRPr="000A5CA6" w:rsidSect="00241393">
          <w:type w:val="continuous"/>
          <w:pgSz w:w="12240" w:h="15840"/>
          <w:pgMar w:top="1440" w:right="1080" w:bottom="1440" w:left="1080" w:header="567" w:footer="340" w:gutter="0"/>
          <w:cols w:num="2" w:space="708" w:equalWidth="0">
            <w:col w:w="6480" w:space="720"/>
            <w:col w:w="2880"/>
          </w:cols>
          <w:docGrid w:linePitch="360"/>
        </w:sectPr>
      </w:pPr>
      <w:r w:rsidRPr="009D069D">
        <w:rPr>
          <w:b/>
          <w:bCs/>
          <w:color w:val="0070C0"/>
          <w:sz w:val="22"/>
          <w:szCs w:val="22"/>
        </w:rPr>
        <w:t xml:space="preserve">Semiconductor </w:t>
      </w:r>
      <w:r w:rsidRPr="00C06AD1">
        <w:rPr>
          <w:b/>
          <w:bCs/>
          <w:color w:val="0070C0"/>
          <w:sz w:val="22"/>
          <w:szCs w:val="22"/>
        </w:rPr>
        <w:t>Instrumentation</w:t>
      </w:r>
    </w:p>
    <w:p w14:paraId="2F23F970" w14:textId="3F8087DC" w:rsidR="00034B93" w:rsidRPr="000A5CA6" w:rsidRDefault="000A5CA6" w:rsidP="002837EA">
      <w:pPr>
        <w:rPr>
          <w:lang w:eastAsia="zh-CN"/>
        </w:rPr>
      </w:pPr>
      <w:r>
        <w:rPr>
          <w:noProof/>
          <w:lang w:eastAsia="zh-CN"/>
        </w:rPr>
        <w:drawing>
          <wp:inline distT="0" distB="0" distL="0" distR="0" wp14:anchorId="6877A576" wp14:editId="126F01C3">
            <wp:extent cx="3562185" cy="2139785"/>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FS.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49029" cy="2191951"/>
                    </a:xfrm>
                    <a:prstGeom prst="rect">
                      <a:avLst/>
                    </a:prstGeom>
                  </pic:spPr>
                </pic:pic>
              </a:graphicData>
            </a:graphic>
          </wp:inline>
        </w:drawing>
      </w:r>
    </w:p>
    <w:p w14:paraId="39FAE22C" w14:textId="21CFE7F8" w:rsidR="00E9696C" w:rsidRPr="000552ED" w:rsidRDefault="00241393" w:rsidP="000552ED">
      <w:pPr>
        <w:rPr>
          <w:lang w:eastAsia="zh-CN"/>
        </w:rPr>
      </w:pPr>
      <w:r w:rsidRPr="002837EA">
        <w:rPr>
          <w:noProof/>
          <w:szCs w:val="24"/>
          <w:lang w:eastAsia="zh-CN"/>
        </w:rPr>
        <w:drawing>
          <wp:inline distT="0" distB="0" distL="0" distR="0" wp14:anchorId="7CA42EE8" wp14:editId="13082BB2">
            <wp:extent cx="5438692" cy="101504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5583" cy="1021927"/>
                    </a:xfrm>
                    <a:prstGeom prst="rect">
                      <a:avLst/>
                    </a:prstGeom>
                    <a:noFill/>
                    <a:ln>
                      <a:noFill/>
                    </a:ln>
                  </pic:spPr>
                </pic:pic>
              </a:graphicData>
            </a:graphic>
          </wp:inline>
        </w:drawing>
      </w:r>
    </w:p>
    <w:p w14:paraId="2AC71AB2" w14:textId="1F9BE722" w:rsidR="00430318" w:rsidRPr="00241393" w:rsidRDefault="00034B93" w:rsidP="00D53391">
      <w:pPr>
        <w:pStyle w:val="FigureHeading"/>
        <w:spacing w:before="120" w:after="10"/>
        <w:rPr>
          <w:rFonts w:ascii="Times New Roman" w:hAnsi="Times New Roman"/>
          <w:b/>
        </w:rPr>
      </w:pPr>
      <w:r>
        <w:rPr>
          <w:rFonts w:ascii="Times New Roman" w:hAnsi="Times New Roman"/>
          <w:b/>
        </w:rPr>
        <w:lastRenderedPageBreak/>
        <w:t xml:space="preserve">                                                                              </w:t>
      </w:r>
      <w:r w:rsidR="00430318" w:rsidRPr="00BA41C8">
        <w:rPr>
          <w:rFonts w:ascii="Times New Roman" w:hAnsi="Times New Roman"/>
          <w:b/>
        </w:rPr>
        <w:t xml:space="preserve">Table </w:t>
      </w:r>
      <w:r w:rsidR="00430318">
        <w:rPr>
          <w:rFonts w:ascii="Times New Roman" w:hAnsi="Times New Roman"/>
          <w:b/>
          <w:lang w:eastAsia="zh-CN"/>
        </w:rPr>
        <w:t>1</w:t>
      </w:r>
      <w:r w:rsidR="00430318" w:rsidRPr="00BA41C8">
        <w:rPr>
          <w:rFonts w:ascii="Times New Roman" w:hAnsi="Times New Roman"/>
          <w:b/>
          <w:lang w:eastAsia="zh-CN"/>
        </w:rPr>
        <w:t xml:space="preserve">. </w:t>
      </w:r>
      <w:r w:rsidR="00430318" w:rsidRPr="007566FC">
        <w:rPr>
          <w:rFonts w:ascii="Times New Roman" w:hAnsi="Times New Roman"/>
          <w:b/>
          <w:sz w:val="21"/>
          <w:szCs w:val="21"/>
        </w:rPr>
        <w:t>Optical Specification</w:t>
      </w:r>
    </w:p>
    <w:tbl>
      <w:tblPr>
        <w:tblW w:w="10170" w:type="dxa"/>
        <w:tblInd w:w="-5" w:type="dxa"/>
        <w:tblLook w:val="04A0" w:firstRow="1" w:lastRow="0" w:firstColumn="1" w:lastColumn="0" w:noHBand="0" w:noVBand="1"/>
      </w:tblPr>
      <w:tblGrid>
        <w:gridCol w:w="4050"/>
        <w:gridCol w:w="1568"/>
        <w:gridCol w:w="1530"/>
        <w:gridCol w:w="1530"/>
        <w:gridCol w:w="1530"/>
      </w:tblGrid>
      <w:tr w:rsidR="00025560" w:rsidRPr="000B73EC" w14:paraId="5BFFD012" w14:textId="77777777" w:rsidTr="00A555CF">
        <w:trPr>
          <w:trHeight w:val="283"/>
        </w:trPr>
        <w:tc>
          <w:tcPr>
            <w:tcW w:w="405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357D98F" w14:textId="77777777" w:rsidR="00430318" w:rsidRPr="000B73EC" w:rsidRDefault="00430318" w:rsidP="003B16FA">
            <w:pPr>
              <w:jc w:val="center"/>
              <w:rPr>
                <w:rFonts w:eastAsia="Times New Roman"/>
                <w:color w:val="000000"/>
              </w:rPr>
            </w:pPr>
            <w:r w:rsidRPr="00CD3D4E">
              <w:rPr>
                <w:rFonts w:eastAsia="Times New Roman"/>
                <w:color w:val="F2F2F2" w:themeColor="background1" w:themeShade="F2"/>
              </w:rPr>
              <w:t>SPECIFICATIONS</w:t>
            </w:r>
          </w:p>
        </w:tc>
        <w:tc>
          <w:tcPr>
            <w:tcW w:w="1530" w:type="dxa"/>
            <w:tcBorders>
              <w:top w:val="single" w:sz="4" w:space="0" w:color="auto"/>
              <w:left w:val="nil"/>
              <w:bottom w:val="single" w:sz="4" w:space="0" w:color="auto"/>
              <w:right w:val="single" w:sz="4" w:space="0" w:color="auto"/>
            </w:tcBorders>
            <w:shd w:val="clear" w:color="auto" w:fill="5F497A" w:themeFill="accent4" w:themeFillShade="BF"/>
            <w:noWrap/>
            <w:vAlign w:val="center"/>
            <w:hideMark/>
          </w:tcPr>
          <w:p w14:paraId="4C4213F2" w14:textId="77777777" w:rsidR="00430318" w:rsidRPr="000B73EC" w:rsidRDefault="00BD10C4" w:rsidP="003B16FA">
            <w:pPr>
              <w:jc w:val="center"/>
              <w:rPr>
                <w:rFonts w:ascii="Calibri" w:eastAsia="Times New Roman" w:hAnsi="Calibri" w:cs="Calibri"/>
              </w:rPr>
            </w:pPr>
            <w:r>
              <w:rPr>
                <w:rFonts w:ascii="Calibri" w:eastAsia="Times New Roman" w:hAnsi="Calibri" w:cs="Calibri"/>
                <w:color w:val="F2F2F2" w:themeColor="background1" w:themeShade="F2"/>
              </w:rPr>
              <w:t>W</w:t>
            </w:r>
            <w:r w:rsidR="00430318" w:rsidRPr="00CD3D4E">
              <w:rPr>
                <w:rFonts w:ascii="Calibri" w:eastAsia="Times New Roman" w:hAnsi="Calibri" w:cs="Calibri"/>
                <w:color w:val="F2F2F2" w:themeColor="background1" w:themeShade="F2"/>
              </w:rPr>
              <w:t>405</w:t>
            </w:r>
          </w:p>
        </w:tc>
        <w:tc>
          <w:tcPr>
            <w:tcW w:w="1530" w:type="dxa"/>
            <w:tcBorders>
              <w:top w:val="single" w:sz="4" w:space="0" w:color="auto"/>
              <w:left w:val="nil"/>
              <w:bottom w:val="single" w:sz="4" w:space="0" w:color="auto"/>
              <w:right w:val="single" w:sz="4" w:space="0" w:color="auto"/>
            </w:tcBorders>
            <w:shd w:val="clear" w:color="auto" w:fill="0070C0"/>
            <w:noWrap/>
            <w:vAlign w:val="center"/>
            <w:hideMark/>
          </w:tcPr>
          <w:p w14:paraId="1E041251" w14:textId="77777777" w:rsidR="00430318" w:rsidRPr="000B73EC" w:rsidRDefault="00430318" w:rsidP="003B16FA">
            <w:pPr>
              <w:jc w:val="center"/>
              <w:rPr>
                <w:rFonts w:ascii="Calibri" w:eastAsia="Times New Roman" w:hAnsi="Calibri" w:cs="Calibri"/>
              </w:rPr>
            </w:pPr>
            <w:r w:rsidRPr="00CD3D4E">
              <w:rPr>
                <w:rFonts w:ascii="Calibri" w:eastAsia="Times New Roman" w:hAnsi="Calibri" w:cs="Calibri"/>
                <w:color w:val="F2F2F2" w:themeColor="background1" w:themeShade="F2"/>
              </w:rPr>
              <w:t>W488</w:t>
            </w:r>
          </w:p>
        </w:tc>
        <w:tc>
          <w:tcPr>
            <w:tcW w:w="1530" w:type="dxa"/>
            <w:tcBorders>
              <w:top w:val="single" w:sz="4" w:space="0" w:color="auto"/>
              <w:left w:val="nil"/>
              <w:bottom w:val="single" w:sz="4" w:space="0" w:color="auto"/>
              <w:right w:val="single" w:sz="4" w:space="0" w:color="auto"/>
            </w:tcBorders>
            <w:shd w:val="clear" w:color="auto" w:fill="31849B" w:themeFill="accent5" w:themeFillShade="BF"/>
            <w:noWrap/>
            <w:vAlign w:val="center"/>
            <w:hideMark/>
          </w:tcPr>
          <w:p w14:paraId="1D3F7A61" w14:textId="77777777" w:rsidR="00430318" w:rsidRPr="00CD3D4E" w:rsidRDefault="00430318" w:rsidP="003B16FA">
            <w:pPr>
              <w:jc w:val="center"/>
              <w:rPr>
                <w:rFonts w:ascii="Calibri" w:eastAsia="Times New Roman" w:hAnsi="Calibri" w:cs="Calibri"/>
                <w:color w:val="F2F2F2" w:themeColor="background1" w:themeShade="F2"/>
              </w:rPr>
            </w:pPr>
            <w:r w:rsidRPr="00CD3D4E">
              <w:rPr>
                <w:rFonts w:ascii="Calibri" w:eastAsia="Times New Roman" w:hAnsi="Calibri" w:cs="Calibri"/>
                <w:color w:val="F2F2F2" w:themeColor="background1" w:themeShade="F2"/>
              </w:rPr>
              <w:t>W505</w:t>
            </w:r>
          </w:p>
        </w:tc>
        <w:tc>
          <w:tcPr>
            <w:tcW w:w="1530" w:type="dxa"/>
            <w:tcBorders>
              <w:top w:val="single" w:sz="4" w:space="0" w:color="auto"/>
              <w:left w:val="nil"/>
              <w:bottom w:val="single" w:sz="4" w:space="0" w:color="auto"/>
              <w:right w:val="single" w:sz="4" w:space="0" w:color="auto"/>
            </w:tcBorders>
            <w:shd w:val="clear" w:color="auto" w:fill="00B050"/>
            <w:noWrap/>
            <w:vAlign w:val="center"/>
            <w:hideMark/>
          </w:tcPr>
          <w:p w14:paraId="2746A39F" w14:textId="77777777" w:rsidR="00430318" w:rsidRPr="00CD3D4E" w:rsidRDefault="00430318" w:rsidP="003B16FA">
            <w:pPr>
              <w:jc w:val="center"/>
              <w:rPr>
                <w:rFonts w:ascii="Calibri" w:eastAsia="Times New Roman" w:hAnsi="Calibri" w:cs="Calibri"/>
                <w:color w:val="F2F2F2" w:themeColor="background1" w:themeShade="F2"/>
              </w:rPr>
            </w:pPr>
            <w:r w:rsidRPr="00CD3D4E">
              <w:rPr>
                <w:rFonts w:ascii="Calibri" w:eastAsia="Times New Roman" w:hAnsi="Calibri" w:cs="Calibri"/>
                <w:color w:val="F2F2F2" w:themeColor="background1" w:themeShade="F2"/>
              </w:rPr>
              <w:t>W51</w:t>
            </w:r>
            <w:r w:rsidR="00BB1C55">
              <w:rPr>
                <w:rFonts w:ascii="Calibri" w:eastAsia="Times New Roman" w:hAnsi="Calibri" w:cs="Calibri"/>
                <w:color w:val="F2F2F2" w:themeColor="background1" w:themeShade="F2"/>
              </w:rPr>
              <w:t>5</w:t>
            </w:r>
          </w:p>
        </w:tc>
      </w:tr>
      <w:tr w:rsidR="00DF04EE" w:rsidRPr="000B73EC" w14:paraId="54A6212A" w14:textId="77777777" w:rsidTr="009F7CC1">
        <w:trPr>
          <w:trHeight w:val="360"/>
        </w:trPr>
        <w:tc>
          <w:tcPr>
            <w:tcW w:w="4050" w:type="dxa"/>
            <w:tcBorders>
              <w:top w:val="nil"/>
              <w:left w:val="single" w:sz="4" w:space="0" w:color="auto"/>
              <w:bottom w:val="single" w:sz="4" w:space="0" w:color="auto"/>
              <w:right w:val="single" w:sz="4" w:space="0" w:color="auto"/>
            </w:tcBorders>
            <w:shd w:val="clear" w:color="000000" w:fill="FFFFFF"/>
            <w:vAlign w:val="center"/>
            <w:hideMark/>
          </w:tcPr>
          <w:p w14:paraId="7FDE1D0D" w14:textId="77777777" w:rsidR="00DF04EE" w:rsidRPr="00A555CF" w:rsidRDefault="00DF04EE" w:rsidP="00D53391">
            <w:pPr>
              <w:rPr>
                <w:rFonts w:ascii="Arial" w:eastAsia="Times New Roman" w:hAnsi="Arial" w:cs="Arial"/>
                <w:color w:val="000000"/>
                <w:sz w:val="18"/>
              </w:rPr>
            </w:pPr>
            <w:r w:rsidRPr="00A555CF">
              <w:rPr>
                <w:rFonts w:ascii="Arial" w:eastAsia="Times New Roman" w:hAnsi="Arial" w:cs="Arial"/>
                <w:color w:val="000000"/>
                <w:sz w:val="18"/>
              </w:rPr>
              <w:t>Wavelength (nm)*</w:t>
            </w:r>
          </w:p>
        </w:tc>
        <w:tc>
          <w:tcPr>
            <w:tcW w:w="1530" w:type="dxa"/>
            <w:tcBorders>
              <w:top w:val="nil"/>
              <w:left w:val="nil"/>
              <w:bottom w:val="single" w:sz="4" w:space="0" w:color="auto"/>
              <w:right w:val="single" w:sz="4" w:space="0" w:color="auto"/>
            </w:tcBorders>
            <w:shd w:val="clear" w:color="auto" w:fill="auto"/>
            <w:noWrap/>
            <w:vAlign w:val="center"/>
            <w:hideMark/>
          </w:tcPr>
          <w:p w14:paraId="070D65C0" w14:textId="77777777" w:rsidR="00DF04EE" w:rsidRPr="00A555CF" w:rsidRDefault="00DF04EE" w:rsidP="009F7CC1">
            <w:pPr>
              <w:jc w:val="center"/>
              <w:rPr>
                <w:rFonts w:ascii="Arial" w:eastAsia="Times New Roman" w:hAnsi="Arial" w:cs="Arial"/>
                <w:color w:val="000000"/>
                <w:sz w:val="18"/>
              </w:rPr>
            </w:pPr>
            <w:r w:rsidRPr="00A555CF">
              <w:rPr>
                <w:rFonts w:ascii="Arial" w:eastAsia="Times New Roman" w:hAnsi="Arial" w:cs="Arial"/>
                <w:color w:val="000000"/>
                <w:sz w:val="18"/>
              </w:rPr>
              <w:t>405±5</w:t>
            </w:r>
          </w:p>
        </w:tc>
        <w:tc>
          <w:tcPr>
            <w:tcW w:w="1530" w:type="dxa"/>
            <w:tcBorders>
              <w:top w:val="nil"/>
              <w:left w:val="nil"/>
              <w:bottom w:val="single" w:sz="4" w:space="0" w:color="auto"/>
              <w:right w:val="single" w:sz="4" w:space="0" w:color="auto"/>
            </w:tcBorders>
            <w:shd w:val="clear" w:color="auto" w:fill="auto"/>
            <w:noWrap/>
            <w:vAlign w:val="center"/>
            <w:hideMark/>
          </w:tcPr>
          <w:p w14:paraId="28052B20" w14:textId="77777777" w:rsidR="00DF04EE" w:rsidRPr="00A555CF" w:rsidRDefault="00DF04EE" w:rsidP="009F7CC1">
            <w:pPr>
              <w:jc w:val="center"/>
              <w:rPr>
                <w:rFonts w:ascii="Arial" w:eastAsia="Times New Roman" w:hAnsi="Arial" w:cs="Arial"/>
                <w:color w:val="000000"/>
                <w:sz w:val="18"/>
              </w:rPr>
            </w:pPr>
            <w:r w:rsidRPr="00A555CF">
              <w:rPr>
                <w:rFonts w:ascii="Arial" w:eastAsia="Times New Roman" w:hAnsi="Arial" w:cs="Arial"/>
                <w:color w:val="000000"/>
                <w:sz w:val="18"/>
              </w:rPr>
              <w:t>488±5</w:t>
            </w:r>
          </w:p>
        </w:tc>
        <w:tc>
          <w:tcPr>
            <w:tcW w:w="1530" w:type="dxa"/>
            <w:tcBorders>
              <w:top w:val="nil"/>
              <w:left w:val="nil"/>
              <w:bottom w:val="single" w:sz="4" w:space="0" w:color="auto"/>
              <w:right w:val="single" w:sz="4" w:space="0" w:color="auto"/>
            </w:tcBorders>
            <w:shd w:val="clear" w:color="auto" w:fill="auto"/>
            <w:noWrap/>
            <w:vAlign w:val="center"/>
            <w:hideMark/>
          </w:tcPr>
          <w:p w14:paraId="69544330" w14:textId="77777777" w:rsidR="00DF04EE" w:rsidRPr="00A555CF" w:rsidRDefault="00DF04EE" w:rsidP="009F7CC1">
            <w:pPr>
              <w:jc w:val="center"/>
              <w:rPr>
                <w:rFonts w:ascii="Arial" w:eastAsia="Times New Roman" w:hAnsi="Arial" w:cs="Arial"/>
                <w:color w:val="000000"/>
                <w:sz w:val="18"/>
              </w:rPr>
            </w:pPr>
            <w:r w:rsidRPr="00A555CF">
              <w:rPr>
                <w:rFonts w:ascii="Arial" w:eastAsia="Times New Roman" w:hAnsi="Arial" w:cs="Arial"/>
                <w:color w:val="000000"/>
                <w:sz w:val="18"/>
              </w:rPr>
              <w:t>505±5</w:t>
            </w:r>
          </w:p>
        </w:tc>
        <w:tc>
          <w:tcPr>
            <w:tcW w:w="1530" w:type="dxa"/>
            <w:tcBorders>
              <w:top w:val="nil"/>
              <w:left w:val="nil"/>
              <w:bottom w:val="single" w:sz="4" w:space="0" w:color="auto"/>
              <w:right w:val="single" w:sz="4" w:space="0" w:color="auto"/>
            </w:tcBorders>
            <w:shd w:val="clear" w:color="auto" w:fill="auto"/>
            <w:noWrap/>
            <w:vAlign w:val="center"/>
            <w:hideMark/>
          </w:tcPr>
          <w:p w14:paraId="60A27D19" w14:textId="77777777" w:rsidR="00DF04EE" w:rsidRPr="00A555CF" w:rsidRDefault="00DF04EE" w:rsidP="009F7CC1">
            <w:pPr>
              <w:jc w:val="center"/>
              <w:rPr>
                <w:rFonts w:ascii="Arial" w:eastAsia="Times New Roman" w:hAnsi="Arial" w:cs="Arial"/>
                <w:color w:val="000000"/>
                <w:sz w:val="18"/>
              </w:rPr>
            </w:pPr>
            <w:r w:rsidRPr="00A555CF">
              <w:rPr>
                <w:rFonts w:ascii="Arial" w:eastAsia="Times New Roman" w:hAnsi="Arial" w:cs="Arial"/>
                <w:color w:val="000000"/>
                <w:sz w:val="18"/>
              </w:rPr>
              <w:t>515±5</w:t>
            </w:r>
          </w:p>
        </w:tc>
      </w:tr>
      <w:tr w:rsidR="00DF04EE" w:rsidRPr="000B73EC" w14:paraId="5E01F8B3" w14:textId="77777777" w:rsidTr="009F7CC1">
        <w:trPr>
          <w:trHeight w:val="360"/>
        </w:trPr>
        <w:tc>
          <w:tcPr>
            <w:tcW w:w="4050" w:type="dxa"/>
            <w:tcBorders>
              <w:top w:val="nil"/>
              <w:left w:val="single" w:sz="4" w:space="0" w:color="auto"/>
              <w:bottom w:val="single" w:sz="4" w:space="0" w:color="auto"/>
              <w:right w:val="single" w:sz="4" w:space="0" w:color="auto"/>
            </w:tcBorders>
            <w:shd w:val="clear" w:color="000000" w:fill="FFFFFF"/>
            <w:vAlign w:val="center"/>
            <w:hideMark/>
          </w:tcPr>
          <w:p w14:paraId="0453367B" w14:textId="77777777" w:rsidR="00DF04EE" w:rsidRPr="00A555CF" w:rsidRDefault="00DF04EE" w:rsidP="00D53391">
            <w:pPr>
              <w:rPr>
                <w:rFonts w:ascii="Arial" w:eastAsia="Times New Roman" w:hAnsi="Arial" w:cs="Arial"/>
                <w:color w:val="000000"/>
                <w:sz w:val="18"/>
              </w:rPr>
            </w:pPr>
            <w:r w:rsidRPr="00A555CF">
              <w:rPr>
                <w:rFonts w:ascii="Arial" w:eastAsia="Times New Roman" w:hAnsi="Arial" w:cs="Arial"/>
                <w:color w:val="000000"/>
                <w:sz w:val="18"/>
              </w:rPr>
              <w:t>Output Power (</w:t>
            </w:r>
            <w:proofErr w:type="spellStart"/>
            <w:r w:rsidRPr="00A555CF">
              <w:rPr>
                <w:rFonts w:ascii="Arial" w:eastAsia="Times New Roman" w:hAnsi="Arial" w:cs="Arial"/>
                <w:color w:val="000000"/>
                <w:sz w:val="18"/>
              </w:rPr>
              <w:t>mW</w:t>
            </w:r>
            <w:proofErr w:type="spellEnd"/>
            <w:r w:rsidRPr="00A555CF">
              <w:rPr>
                <w:rFonts w:ascii="Arial" w:eastAsia="Times New Roman" w:hAnsi="Arial" w:cs="Arial"/>
                <w:color w:val="000000"/>
                <w:sz w:val="18"/>
              </w:rPr>
              <w:t>)</w:t>
            </w:r>
            <w:r w:rsidR="00D53391" w:rsidRPr="00A555CF">
              <w:rPr>
                <w:rFonts w:ascii="Arial" w:eastAsia="Times New Roman" w:hAnsi="Arial" w:cs="Arial"/>
                <w:color w:val="000000"/>
                <w:sz w:val="18"/>
              </w:rPr>
              <w:t>**</w:t>
            </w:r>
          </w:p>
        </w:tc>
        <w:tc>
          <w:tcPr>
            <w:tcW w:w="1530" w:type="dxa"/>
            <w:tcBorders>
              <w:top w:val="nil"/>
              <w:left w:val="nil"/>
              <w:bottom w:val="single" w:sz="4" w:space="0" w:color="auto"/>
              <w:right w:val="single" w:sz="4" w:space="0" w:color="auto"/>
            </w:tcBorders>
            <w:shd w:val="clear" w:color="auto" w:fill="auto"/>
            <w:noWrap/>
            <w:vAlign w:val="center"/>
            <w:hideMark/>
          </w:tcPr>
          <w:p w14:paraId="075DC795" w14:textId="77777777" w:rsidR="00DF04EE" w:rsidRPr="00A555CF" w:rsidRDefault="00DF04EE" w:rsidP="009F7CC1">
            <w:pPr>
              <w:jc w:val="center"/>
              <w:rPr>
                <w:rFonts w:ascii="Arial" w:eastAsia="Times New Roman" w:hAnsi="Arial" w:cs="Arial"/>
                <w:color w:val="000000"/>
                <w:sz w:val="18"/>
              </w:rPr>
            </w:pPr>
            <w:r w:rsidRPr="00A555CF">
              <w:rPr>
                <w:rFonts w:ascii="Arial" w:eastAsia="Times New Roman" w:hAnsi="Arial" w:cs="Arial"/>
                <w:color w:val="000000"/>
                <w:sz w:val="18"/>
              </w:rPr>
              <w:t>20,50,80, 100,150,200,250</w:t>
            </w:r>
          </w:p>
        </w:tc>
        <w:tc>
          <w:tcPr>
            <w:tcW w:w="1530" w:type="dxa"/>
            <w:tcBorders>
              <w:top w:val="nil"/>
              <w:left w:val="nil"/>
              <w:bottom w:val="nil"/>
              <w:right w:val="single" w:sz="4" w:space="0" w:color="auto"/>
            </w:tcBorders>
            <w:shd w:val="clear" w:color="auto" w:fill="auto"/>
            <w:noWrap/>
            <w:vAlign w:val="center"/>
            <w:hideMark/>
          </w:tcPr>
          <w:p w14:paraId="33BE49C4" w14:textId="77777777" w:rsidR="00DF04EE" w:rsidRPr="00A555CF" w:rsidRDefault="00DF04EE" w:rsidP="009F7CC1">
            <w:pPr>
              <w:jc w:val="center"/>
              <w:rPr>
                <w:rFonts w:ascii="Arial" w:eastAsia="Times New Roman" w:hAnsi="Arial" w:cs="Arial"/>
                <w:color w:val="000000"/>
                <w:sz w:val="18"/>
              </w:rPr>
            </w:pPr>
            <w:r w:rsidRPr="00A555CF">
              <w:rPr>
                <w:rFonts w:ascii="Arial" w:eastAsia="Times New Roman" w:hAnsi="Arial" w:cs="Arial"/>
                <w:color w:val="000000"/>
                <w:sz w:val="18"/>
              </w:rPr>
              <w:t>20,50,80, 100,150,200</w:t>
            </w:r>
          </w:p>
        </w:tc>
        <w:tc>
          <w:tcPr>
            <w:tcW w:w="1530" w:type="dxa"/>
            <w:tcBorders>
              <w:top w:val="nil"/>
              <w:left w:val="nil"/>
              <w:bottom w:val="nil"/>
              <w:right w:val="single" w:sz="4" w:space="0" w:color="auto"/>
            </w:tcBorders>
            <w:shd w:val="clear" w:color="auto" w:fill="auto"/>
            <w:noWrap/>
            <w:vAlign w:val="center"/>
            <w:hideMark/>
          </w:tcPr>
          <w:p w14:paraId="2620A53E" w14:textId="554691CB" w:rsidR="00DF04EE" w:rsidRPr="00A555CF" w:rsidRDefault="00DF04EE" w:rsidP="009F7CC1">
            <w:pPr>
              <w:jc w:val="center"/>
              <w:rPr>
                <w:rFonts w:ascii="Arial" w:eastAsia="Times New Roman" w:hAnsi="Arial" w:cs="Arial"/>
                <w:color w:val="000000"/>
                <w:sz w:val="18"/>
              </w:rPr>
            </w:pPr>
            <w:r w:rsidRPr="00A555CF">
              <w:rPr>
                <w:rFonts w:ascii="Arial" w:eastAsia="Times New Roman" w:hAnsi="Arial" w:cs="Arial"/>
                <w:color w:val="000000"/>
                <w:sz w:val="18"/>
              </w:rPr>
              <w:t>20,50,80</w:t>
            </w:r>
          </w:p>
        </w:tc>
        <w:tc>
          <w:tcPr>
            <w:tcW w:w="1530" w:type="dxa"/>
            <w:tcBorders>
              <w:top w:val="nil"/>
              <w:left w:val="nil"/>
              <w:bottom w:val="nil"/>
              <w:right w:val="single" w:sz="4" w:space="0" w:color="auto"/>
            </w:tcBorders>
            <w:shd w:val="clear" w:color="auto" w:fill="auto"/>
            <w:noWrap/>
            <w:vAlign w:val="center"/>
            <w:hideMark/>
          </w:tcPr>
          <w:p w14:paraId="4D700879" w14:textId="77777777" w:rsidR="00DF04EE" w:rsidRPr="00A555CF" w:rsidRDefault="00DF04EE" w:rsidP="009F7CC1">
            <w:pPr>
              <w:jc w:val="center"/>
              <w:rPr>
                <w:rFonts w:ascii="Arial" w:eastAsia="Times New Roman" w:hAnsi="Arial" w:cs="Arial"/>
                <w:color w:val="000000"/>
                <w:sz w:val="18"/>
              </w:rPr>
            </w:pPr>
            <w:r w:rsidRPr="00A555CF">
              <w:rPr>
                <w:rFonts w:ascii="Arial" w:eastAsia="Times New Roman" w:hAnsi="Arial" w:cs="Arial"/>
                <w:color w:val="000000"/>
                <w:sz w:val="18"/>
              </w:rPr>
              <w:t>20,50,80, 100,150</w:t>
            </w:r>
          </w:p>
        </w:tc>
      </w:tr>
      <w:tr w:rsidR="00367E2C" w:rsidRPr="000B73EC" w14:paraId="6FB17242"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0CAED6B4" w14:textId="77777777" w:rsidR="00367E2C" w:rsidRPr="00A555CF" w:rsidRDefault="00367E2C" w:rsidP="00D53391">
            <w:pPr>
              <w:rPr>
                <w:rFonts w:ascii="Arial" w:eastAsia="Times New Roman" w:hAnsi="Arial" w:cs="Arial"/>
                <w:color w:val="000000"/>
                <w:sz w:val="18"/>
              </w:rPr>
            </w:pPr>
            <w:r w:rsidRPr="00A555CF">
              <w:rPr>
                <w:rFonts w:ascii="Arial" w:eastAsia="Times New Roman" w:hAnsi="Arial" w:cs="Arial"/>
                <w:color w:val="000000"/>
                <w:sz w:val="18"/>
              </w:rPr>
              <w:t>RMS Noise (20Hz to 20 MHz) (%)</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2A6F6B8B" w14:textId="77777777" w:rsidR="00367E2C" w:rsidRPr="00A555CF" w:rsidRDefault="00367E2C" w:rsidP="009F7CC1">
            <w:pPr>
              <w:jc w:val="center"/>
              <w:rPr>
                <w:rFonts w:ascii="Arial" w:eastAsia="Times New Roman" w:hAnsi="Arial" w:cs="Arial"/>
                <w:color w:val="000000"/>
                <w:sz w:val="18"/>
              </w:rPr>
            </w:pPr>
            <w:r w:rsidRPr="00A555CF">
              <w:rPr>
                <w:rFonts w:ascii="Arial" w:eastAsia="Times New Roman" w:hAnsi="Arial" w:cs="Arial"/>
                <w:color w:val="000000"/>
                <w:sz w:val="18"/>
              </w:rPr>
              <w:t>≤0.</w:t>
            </w:r>
            <w:r w:rsidR="004336EB" w:rsidRPr="00A555CF">
              <w:rPr>
                <w:rFonts w:ascii="Arial" w:eastAsia="Times New Roman" w:hAnsi="Arial" w:cs="Arial"/>
                <w:color w:val="000000"/>
                <w:sz w:val="18"/>
              </w:rPr>
              <w:t>1</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0F7D7729" w14:textId="77777777" w:rsidR="00367E2C" w:rsidRPr="00A555CF" w:rsidRDefault="00367E2C" w:rsidP="009F7CC1">
            <w:pPr>
              <w:jc w:val="center"/>
              <w:rPr>
                <w:rFonts w:ascii="Arial" w:eastAsia="Times New Roman" w:hAnsi="Arial" w:cs="Arial"/>
                <w:color w:val="000000"/>
                <w:sz w:val="18"/>
              </w:rPr>
            </w:pPr>
            <w:r w:rsidRPr="00A555CF">
              <w:rPr>
                <w:rFonts w:ascii="Arial" w:eastAsia="Times New Roman" w:hAnsi="Arial" w:cs="Arial"/>
                <w:color w:val="000000"/>
                <w:sz w:val="18"/>
              </w:rPr>
              <w:t>≤0.</w:t>
            </w:r>
            <w:r w:rsidR="005162AB" w:rsidRPr="00A555CF">
              <w:rPr>
                <w:rFonts w:ascii="Arial" w:eastAsia="Times New Roman" w:hAnsi="Arial" w:cs="Arial"/>
                <w:color w:val="000000"/>
                <w:sz w:val="18"/>
              </w:rPr>
              <w:t>1</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5B511431" w14:textId="77777777" w:rsidR="00367E2C" w:rsidRPr="00A555CF" w:rsidRDefault="00367E2C" w:rsidP="009F7CC1">
            <w:pPr>
              <w:jc w:val="center"/>
              <w:rPr>
                <w:rFonts w:ascii="Arial" w:eastAsia="Times New Roman" w:hAnsi="Arial" w:cs="Arial"/>
                <w:color w:val="000000"/>
                <w:sz w:val="18"/>
              </w:rPr>
            </w:pPr>
            <w:r w:rsidRPr="00A555CF">
              <w:rPr>
                <w:rFonts w:ascii="Arial" w:eastAsia="Times New Roman" w:hAnsi="Arial" w:cs="Arial"/>
                <w:color w:val="000000"/>
                <w:sz w:val="18"/>
              </w:rPr>
              <w:t>≤0.</w:t>
            </w:r>
            <w:r w:rsidR="005162AB" w:rsidRPr="00A555CF">
              <w:rPr>
                <w:rFonts w:ascii="Arial" w:eastAsia="Times New Roman" w:hAnsi="Arial" w:cs="Arial"/>
                <w:color w:val="000000"/>
                <w:sz w:val="18"/>
              </w:rPr>
              <w:t>1</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508093C3" w14:textId="77777777" w:rsidR="00367E2C" w:rsidRPr="00A555CF" w:rsidRDefault="00367E2C" w:rsidP="009F7CC1">
            <w:pPr>
              <w:jc w:val="center"/>
              <w:rPr>
                <w:rFonts w:ascii="Arial" w:eastAsia="Times New Roman" w:hAnsi="Arial" w:cs="Arial"/>
                <w:color w:val="000000"/>
                <w:sz w:val="18"/>
              </w:rPr>
            </w:pPr>
            <w:r w:rsidRPr="00A555CF">
              <w:rPr>
                <w:rFonts w:ascii="Arial" w:eastAsia="Times New Roman" w:hAnsi="Arial" w:cs="Arial"/>
                <w:color w:val="000000"/>
                <w:sz w:val="18"/>
              </w:rPr>
              <w:t>≤0.</w:t>
            </w:r>
            <w:r w:rsidR="005162AB" w:rsidRPr="00A555CF">
              <w:rPr>
                <w:rFonts w:ascii="Arial" w:eastAsia="Times New Roman" w:hAnsi="Arial" w:cs="Arial"/>
                <w:color w:val="000000"/>
                <w:sz w:val="18"/>
              </w:rPr>
              <w:t>1</w:t>
            </w:r>
          </w:p>
        </w:tc>
      </w:tr>
      <w:tr w:rsidR="00367E2C" w:rsidRPr="000B73EC" w14:paraId="1405D252"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057946B1" w14:textId="77777777" w:rsidR="00367E2C" w:rsidRPr="00A555CF" w:rsidRDefault="00367E2C" w:rsidP="00D53391">
            <w:pPr>
              <w:rPr>
                <w:rFonts w:ascii="Arial" w:eastAsia="Times New Roman" w:hAnsi="Arial" w:cs="Arial"/>
                <w:color w:val="000000"/>
                <w:sz w:val="18"/>
              </w:rPr>
            </w:pPr>
            <w:r w:rsidRPr="00A555CF">
              <w:rPr>
                <w:rFonts w:ascii="Arial" w:eastAsia="Times New Roman" w:hAnsi="Arial" w:cs="Arial"/>
                <w:color w:val="000000"/>
                <w:sz w:val="18"/>
              </w:rPr>
              <w:t>Peak to Peak Noise (20Hz to 20kHz) (%)</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18999965" w14:textId="77777777" w:rsidR="00367E2C" w:rsidRPr="00A555CF" w:rsidRDefault="00367E2C" w:rsidP="009F7CC1">
            <w:pPr>
              <w:jc w:val="center"/>
              <w:rPr>
                <w:rFonts w:ascii="Arial" w:eastAsia="Times New Roman" w:hAnsi="Arial" w:cs="Arial"/>
                <w:color w:val="000000"/>
                <w:sz w:val="18"/>
              </w:rPr>
            </w:pPr>
            <w:r w:rsidRPr="00A555CF">
              <w:rPr>
                <w:rFonts w:ascii="Arial" w:eastAsia="Times New Roman" w:hAnsi="Arial" w:cs="Arial"/>
                <w:color w:val="000000"/>
                <w:sz w:val="18"/>
              </w:rPr>
              <w:t>&lt;0.5</w:t>
            </w:r>
          </w:p>
        </w:tc>
        <w:tc>
          <w:tcPr>
            <w:tcW w:w="1530" w:type="dxa"/>
            <w:tcBorders>
              <w:top w:val="nil"/>
              <w:left w:val="nil"/>
              <w:bottom w:val="single" w:sz="4" w:space="0" w:color="auto"/>
              <w:right w:val="single" w:sz="4" w:space="0" w:color="auto"/>
            </w:tcBorders>
            <w:shd w:val="clear" w:color="000000" w:fill="FFFFFF"/>
            <w:vAlign w:val="center"/>
            <w:hideMark/>
          </w:tcPr>
          <w:p w14:paraId="579E67CB" w14:textId="77777777" w:rsidR="00367E2C" w:rsidRPr="00A555CF" w:rsidRDefault="00367E2C" w:rsidP="009F7CC1">
            <w:pPr>
              <w:jc w:val="center"/>
              <w:rPr>
                <w:rFonts w:ascii="Arial" w:eastAsia="Times New Roman" w:hAnsi="Arial" w:cs="Arial"/>
                <w:color w:val="000000"/>
                <w:sz w:val="18"/>
              </w:rPr>
            </w:pPr>
            <w:r w:rsidRPr="00A555CF">
              <w:rPr>
                <w:rFonts w:ascii="Arial" w:eastAsia="Times New Roman" w:hAnsi="Arial" w:cs="Arial"/>
                <w:color w:val="000000"/>
                <w:sz w:val="18"/>
              </w:rPr>
              <w:t>&lt;0.5</w:t>
            </w:r>
          </w:p>
        </w:tc>
        <w:tc>
          <w:tcPr>
            <w:tcW w:w="1530" w:type="dxa"/>
            <w:tcBorders>
              <w:top w:val="nil"/>
              <w:left w:val="nil"/>
              <w:bottom w:val="single" w:sz="4" w:space="0" w:color="auto"/>
              <w:right w:val="single" w:sz="4" w:space="0" w:color="auto"/>
            </w:tcBorders>
            <w:shd w:val="clear" w:color="000000" w:fill="FFFFFF"/>
            <w:vAlign w:val="center"/>
            <w:hideMark/>
          </w:tcPr>
          <w:p w14:paraId="7300C81C" w14:textId="77777777" w:rsidR="00367E2C" w:rsidRPr="00A555CF" w:rsidRDefault="00367E2C" w:rsidP="009F7CC1">
            <w:pPr>
              <w:jc w:val="center"/>
              <w:rPr>
                <w:rFonts w:ascii="Arial" w:eastAsia="Times New Roman" w:hAnsi="Arial" w:cs="Arial"/>
                <w:color w:val="000000"/>
                <w:sz w:val="18"/>
              </w:rPr>
            </w:pPr>
            <w:r w:rsidRPr="00A555CF">
              <w:rPr>
                <w:rFonts w:ascii="Arial" w:eastAsia="Times New Roman" w:hAnsi="Arial" w:cs="Arial"/>
                <w:color w:val="000000"/>
                <w:sz w:val="18"/>
              </w:rPr>
              <w:t>&lt;</w:t>
            </w:r>
            <w:r w:rsidR="004B60FC" w:rsidRPr="00A555CF">
              <w:rPr>
                <w:rFonts w:ascii="Arial" w:eastAsia="Times New Roman" w:hAnsi="Arial" w:cs="Arial"/>
                <w:color w:val="000000"/>
                <w:sz w:val="18"/>
              </w:rPr>
              <w:t>0.5</w:t>
            </w:r>
          </w:p>
        </w:tc>
        <w:tc>
          <w:tcPr>
            <w:tcW w:w="1530" w:type="dxa"/>
            <w:tcBorders>
              <w:top w:val="nil"/>
              <w:left w:val="nil"/>
              <w:bottom w:val="single" w:sz="4" w:space="0" w:color="auto"/>
              <w:right w:val="single" w:sz="4" w:space="0" w:color="auto"/>
            </w:tcBorders>
            <w:shd w:val="clear" w:color="000000" w:fill="FFFFFF"/>
            <w:vAlign w:val="center"/>
            <w:hideMark/>
          </w:tcPr>
          <w:p w14:paraId="0009D38F" w14:textId="77777777" w:rsidR="00367E2C" w:rsidRPr="00A555CF" w:rsidRDefault="00367E2C" w:rsidP="009F7CC1">
            <w:pPr>
              <w:jc w:val="center"/>
              <w:rPr>
                <w:rFonts w:ascii="Arial" w:eastAsia="Times New Roman" w:hAnsi="Arial" w:cs="Arial"/>
                <w:color w:val="000000"/>
                <w:sz w:val="18"/>
              </w:rPr>
            </w:pPr>
            <w:r w:rsidRPr="00A555CF">
              <w:rPr>
                <w:rFonts w:ascii="Arial" w:eastAsia="Times New Roman" w:hAnsi="Arial" w:cs="Arial"/>
                <w:color w:val="000000"/>
                <w:sz w:val="18"/>
              </w:rPr>
              <w:t>&lt;</w:t>
            </w:r>
            <w:r w:rsidR="005162AB" w:rsidRPr="00A555CF">
              <w:rPr>
                <w:rFonts w:ascii="Arial" w:eastAsia="Times New Roman" w:hAnsi="Arial" w:cs="Arial"/>
                <w:color w:val="000000"/>
                <w:sz w:val="18"/>
              </w:rPr>
              <w:t>0.5</w:t>
            </w:r>
          </w:p>
        </w:tc>
      </w:tr>
      <w:tr w:rsidR="00367E2C" w:rsidRPr="000B73EC" w14:paraId="1DBE7E3B"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3E623E33" w14:textId="77777777" w:rsidR="00367E2C" w:rsidRPr="00A555CF" w:rsidRDefault="00367E2C" w:rsidP="00D53391">
            <w:pPr>
              <w:rPr>
                <w:rFonts w:ascii="Arial" w:eastAsia="Times New Roman" w:hAnsi="Arial" w:cs="Arial"/>
                <w:color w:val="000000"/>
                <w:sz w:val="18"/>
              </w:rPr>
            </w:pPr>
            <w:r w:rsidRPr="00A555CF">
              <w:rPr>
                <w:rFonts w:ascii="Arial" w:eastAsia="Times New Roman" w:hAnsi="Arial" w:cs="Arial"/>
                <w:color w:val="000000"/>
                <w:sz w:val="18"/>
              </w:rPr>
              <w:t>Long-Term Power Stability (8hrs, ±3ºC) (%)</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59F90AAE" w14:textId="77777777" w:rsidR="00367E2C" w:rsidRPr="00A555CF" w:rsidRDefault="00367E2C" w:rsidP="009F7CC1">
            <w:pPr>
              <w:jc w:val="center"/>
              <w:rPr>
                <w:rFonts w:ascii="Arial" w:eastAsia="Times New Roman" w:hAnsi="Arial" w:cs="Arial"/>
                <w:color w:val="000000"/>
                <w:sz w:val="18"/>
              </w:rPr>
            </w:pPr>
            <w:r w:rsidRPr="00A555CF">
              <w:rPr>
                <w:rFonts w:ascii="Arial" w:eastAsia="Times New Roman" w:hAnsi="Arial" w:cs="Arial"/>
                <w:color w:val="000000"/>
                <w:sz w:val="18"/>
              </w:rPr>
              <w:t>&lt;</w:t>
            </w:r>
            <w:r w:rsidR="008A6480" w:rsidRPr="00A555CF">
              <w:rPr>
                <w:rFonts w:ascii="Arial" w:eastAsia="Times New Roman" w:hAnsi="Arial" w:cs="Arial"/>
                <w:color w:val="000000"/>
                <w:sz w:val="18"/>
              </w:rPr>
              <w:t>2</w:t>
            </w:r>
          </w:p>
        </w:tc>
        <w:tc>
          <w:tcPr>
            <w:tcW w:w="1530" w:type="dxa"/>
            <w:tcBorders>
              <w:top w:val="nil"/>
              <w:left w:val="nil"/>
              <w:bottom w:val="single" w:sz="4" w:space="0" w:color="auto"/>
              <w:right w:val="single" w:sz="4" w:space="0" w:color="auto"/>
            </w:tcBorders>
            <w:shd w:val="clear" w:color="000000" w:fill="FFFFFF"/>
            <w:vAlign w:val="center"/>
            <w:hideMark/>
          </w:tcPr>
          <w:p w14:paraId="421B88E8" w14:textId="77777777" w:rsidR="00367E2C" w:rsidRPr="00A555CF" w:rsidRDefault="00367E2C" w:rsidP="009F7CC1">
            <w:pPr>
              <w:jc w:val="center"/>
              <w:rPr>
                <w:rFonts w:ascii="Arial" w:eastAsia="Times New Roman" w:hAnsi="Arial" w:cs="Arial"/>
                <w:color w:val="000000"/>
                <w:sz w:val="18"/>
              </w:rPr>
            </w:pPr>
            <w:r w:rsidRPr="00A555CF">
              <w:rPr>
                <w:rFonts w:ascii="Arial" w:eastAsia="Times New Roman" w:hAnsi="Arial" w:cs="Arial"/>
                <w:color w:val="000000"/>
                <w:sz w:val="18"/>
              </w:rPr>
              <w:t>&lt;</w:t>
            </w:r>
            <w:r w:rsidR="004B60FC" w:rsidRPr="00A555CF">
              <w:rPr>
                <w:rFonts w:ascii="Arial" w:eastAsia="Times New Roman" w:hAnsi="Arial" w:cs="Arial"/>
                <w:color w:val="000000"/>
                <w:sz w:val="18"/>
              </w:rPr>
              <w:t>2</w:t>
            </w:r>
          </w:p>
        </w:tc>
        <w:tc>
          <w:tcPr>
            <w:tcW w:w="1530" w:type="dxa"/>
            <w:tcBorders>
              <w:top w:val="nil"/>
              <w:left w:val="nil"/>
              <w:bottom w:val="single" w:sz="4" w:space="0" w:color="auto"/>
              <w:right w:val="single" w:sz="4" w:space="0" w:color="auto"/>
            </w:tcBorders>
            <w:shd w:val="clear" w:color="000000" w:fill="FFFFFF"/>
            <w:vAlign w:val="center"/>
            <w:hideMark/>
          </w:tcPr>
          <w:p w14:paraId="35600200" w14:textId="77777777" w:rsidR="00367E2C" w:rsidRPr="00A555CF" w:rsidRDefault="00367E2C" w:rsidP="009F7CC1">
            <w:pPr>
              <w:jc w:val="center"/>
              <w:rPr>
                <w:rFonts w:ascii="Arial" w:eastAsia="Times New Roman" w:hAnsi="Arial" w:cs="Arial"/>
                <w:color w:val="000000"/>
                <w:sz w:val="18"/>
              </w:rPr>
            </w:pPr>
            <w:r w:rsidRPr="00A555CF">
              <w:rPr>
                <w:rFonts w:ascii="Arial" w:eastAsia="Times New Roman" w:hAnsi="Arial" w:cs="Arial"/>
                <w:color w:val="000000"/>
                <w:sz w:val="18"/>
              </w:rPr>
              <w:t>&lt;</w:t>
            </w:r>
            <w:r w:rsidR="004B60FC" w:rsidRPr="00A555CF">
              <w:rPr>
                <w:rFonts w:ascii="Arial" w:eastAsia="Times New Roman" w:hAnsi="Arial" w:cs="Arial"/>
                <w:color w:val="000000"/>
                <w:sz w:val="18"/>
              </w:rPr>
              <w:t>2</w:t>
            </w:r>
          </w:p>
        </w:tc>
        <w:tc>
          <w:tcPr>
            <w:tcW w:w="1530" w:type="dxa"/>
            <w:tcBorders>
              <w:top w:val="nil"/>
              <w:left w:val="nil"/>
              <w:bottom w:val="single" w:sz="4" w:space="0" w:color="auto"/>
              <w:right w:val="single" w:sz="4" w:space="0" w:color="auto"/>
            </w:tcBorders>
            <w:shd w:val="clear" w:color="000000" w:fill="FFFFFF"/>
            <w:vAlign w:val="center"/>
            <w:hideMark/>
          </w:tcPr>
          <w:p w14:paraId="3F398C0C" w14:textId="77777777" w:rsidR="00367E2C" w:rsidRPr="00A555CF" w:rsidRDefault="00367E2C" w:rsidP="009F7CC1">
            <w:pPr>
              <w:jc w:val="center"/>
              <w:rPr>
                <w:rFonts w:ascii="Arial" w:eastAsia="Times New Roman" w:hAnsi="Arial" w:cs="Arial"/>
                <w:color w:val="000000"/>
                <w:sz w:val="18"/>
              </w:rPr>
            </w:pPr>
            <w:r w:rsidRPr="00A555CF">
              <w:rPr>
                <w:rFonts w:ascii="Arial" w:eastAsia="Times New Roman" w:hAnsi="Arial" w:cs="Arial"/>
                <w:color w:val="000000"/>
                <w:sz w:val="18"/>
              </w:rPr>
              <w:t>&lt;</w:t>
            </w:r>
            <w:r w:rsidR="004B60FC" w:rsidRPr="00A555CF">
              <w:rPr>
                <w:rFonts w:ascii="Arial" w:eastAsia="Times New Roman" w:hAnsi="Arial" w:cs="Arial"/>
                <w:color w:val="000000"/>
                <w:sz w:val="18"/>
              </w:rPr>
              <w:t>2</w:t>
            </w:r>
          </w:p>
        </w:tc>
      </w:tr>
      <w:tr w:rsidR="00367E2C" w:rsidRPr="000B73EC" w14:paraId="2A6A670B"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2FFD570E" w14:textId="77777777" w:rsidR="00367E2C" w:rsidRPr="00A555CF" w:rsidRDefault="00367E2C" w:rsidP="00D53391">
            <w:pPr>
              <w:rPr>
                <w:rFonts w:ascii="Arial" w:eastAsia="Times New Roman" w:hAnsi="Arial" w:cs="Arial"/>
                <w:color w:val="000000"/>
                <w:sz w:val="18"/>
              </w:rPr>
            </w:pPr>
            <w:r w:rsidRPr="00A555CF">
              <w:rPr>
                <w:rFonts w:ascii="Arial" w:eastAsia="Times New Roman" w:hAnsi="Arial" w:cs="Arial"/>
                <w:color w:val="000000"/>
                <w:sz w:val="18"/>
              </w:rPr>
              <w:t>Spatial Mode (TEM</w:t>
            </w:r>
            <w:r w:rsidRPr="00A555CF">
              <w:rPr>
                <w:rFonts w:ascii="Arial" w:eastAsia="Times New Roman" w:hAnsi="Arial" w:cs="Arial"/>
                <w:color w:val="000000"/>
                <w:sz w:val="18"/>
                <w:szCs w:val="16"/>
              </w:rPr>
              <w:t>00</w:t>
            </w:r>
            <w:r w:rsidRPr="00A555CF">
              <w:rPr>
                <w:rFonts w:ascii="Arial" w:eastAsia="Times New Roman" w:hAnsi="Arial" w:cs="Arial"/>
                <w:color w:val="000000"/>
                <w:sz w:val="18"/>
              </w:rPr>
              <w:t>) M</w:t>
            </w:r>
            <w:r w:rsidRPr="00A555CF">
              <w:rPr>
                <w:rFonts w:ascii="Arial" w:eastAsia="Times New Roman" w:hAnsi="Arial" w:cs="Arial"/>
                <w:color w:val="000000"/>
                <w:sz w:val="18"/>
                <w:vertAlign w:val="superscript"/>
              </w:rPr>
              <w:t xml:space="preserve">2 </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250181B7" w14:textId="01B2B2F8" w:rsidR="00367E2C" w:rsidRPr="00A555CF" w:rsidRDefault="00552E32" w:rsidP="009F7CC1">
            <w:pPr>
              <w:jc w:val="center"/>
              <w:rPr>
                <w:rFonts w:ascii="Arial" w:eastAsia="Times New Roman" w:hAnsi="Arial" w:cs="Arial"/>
                <w:color w:val="000000"/>
                <w:sz w:val="18"/>
              </w:rPr>
            </w:pPr>
            <w:r w:rsidRPr="00A555CF">
              <w:rPr>
                <w:rFonts w:ascii="Arial" w:eastAsia="Times New Roman" w:hAnsi="Arial" w:cs="Arial"/>
                <w:color w:val="000000"/>
                <w:sz w:val="18"/>
              </w:rPr>
              <w:t>&lt;1.3</w:t>
            </w:r>
          </w:p>
        </w:tc>
        <w:tc>
          <w:tcPr>
            <w:tcW w:w="1530" w:type="dxa"/>
            <w:tcBorders>
              <w:top w:val="nil"/>
              <w:left w:val="nil"/>
              <w:bottom w:val="single" w:sz="4" w:space="0" w:color="auto"/>
              <w:right w:val="single" w:sz="4" w:space="0" w:color="auto"/>
            </w:tcBorders>
            <w:shd w:val="clear" w:color="000000" w:fill="FFFFFF"/>
            <w:vAlign w:val="center"/>
            <w:hideMark/>
          </w:tcPr>
          <w:p w14:paraId="45DA03D9" w14:textId="7E955DBC" w:rsidR="00367E2C" w:rsidRPr="00A555CF" w:rsidRDefault="00552E32" w:rsidP="009F7CC1">
            <w:pPr>
              <w:jc w:val="center"/>
              <w:rPr>
                <w:rFonts w:ascii="Arial" w:eastAsia="Times New Roman" w:hAnsi="Arial" w:cs="Arial"/>
                <w:color w:val="000000"/>
                <w:sz w:val="18"/>
              </w:rPr>
            </w:pPr>
            <w:r w:rsidRPr="00A555CF">
              <w:rPr>
                <w:rFonts w:ascii="Arial" w:eastAsia="Times New Roman" w:hAnsi="Arial" w:cs="Arial"/>
                <w:color w:val="000000"/>
                <w:sz w:val="18"/>
              </w:rPr>
              <w:t>&lt;1.3</w:t>
            </w:r>
          </w:p>
        </w:tc>
        <w:tc>
          <w:tcPr>
            <w:tcW w:w="1530" w:type="dxa"/>
            <w:tcBorders>
              <w:top w:val="nil"/>
              <w:left w:val="nil"/>
              <w:bottom w:val="single" w:sz="4" w:space="0" w:color="auto"/>
              <w:right w:val="single" w:sz="4" w:space="0" w:color="auto"/>
            </w:tcBorders>
            <w:shd w:val="clear" w:color="000000" w:fill="FFFFFF"/>
            <w:vAlign w:val="center"/>
            <w:hideMark/>
          </w:tcPr>
          <w:p w14:paraId="57D288C7" w14:textId="6273957D" w:rsidR="00367E2C" w:rsidRPr="00A555CF" w:rsidRDefault="00552E32" w:rsidP="009F7CC1">
            <w:pPr>
              <w:jc w:val="center"/>
              <w:rPr>
                <w:rFonts w:ascii="Arial" w:eastAsia="Times New Roman" w:hAnsi="Arial" w:cs="Arial"/>
                <w:color w:val="000000"/>
                <w:sz w:val="18"/>
              </w:rPr>
            </w:pPr>
            <w:r w:rsidRPr="00A555CF">
              <w:rPr>
                <w:rFonts w:ascii="Arial" w:eastAsia="Times New Roman" w:hAnsi="Arial" w:cs="Arial"/>
                <w:color w:val="000000"/>
                <w:sz w:val="18"/>
              </w:rPr>
              <w:t>&lt;1.3</w:t>
            </w:r>
          </w:p>
        </w:tc>
        <w:tc>
          <w:tcPr>
            <w:tcW w:w="1530" w:type="dxa"/>
            <w:tcBorders>
              <w:top w:val="nil"/>
              <w:left w:val="nil"/>
              <w:bottom w:val="single" w:sz="4" w:space="0" w:color="auto"/>
              <w:right w:val="single" w:sz="4" w:space="0" w:color="auto"/>
            </w:tcBorders>
            <w:shd w:val="clear" w:color="000000" w:fill="FFFFFF"/>
            <w:vAlign w:val="center"/>
            <w:hideMark/>
          </w:tcPr>
          <w:p w14:paraId="42D6182E" w14:textId="27247481" w:rsidR="00367E2C" w:rsidRPr="00A555CF" w:rsidRDefault="00552E32" w:rsidP="009F7CC1">
            <w:pPr>
              <w:jc w:val="center"/>
              <w:rPr>
                <w:rFonts w:ascii="Arial" w:eastAsia="Times New Roman" w:hAnsi="Arial" w:cs="Arial"/>
                <w:color w:val="000000"/>
                <w:sz w:val="18"/>
              </w:rPr>
            </w:pPr>
            <w:r w:rsidRPr="00A555CF">
              <w:rPr>
                <w:rFonts w:ascii="Arial" w:eastAsia="Times New Roman" w:hAnsi="Arial" w:cs="Arial"/>
                <w:color w:val="000000"/>
                <w:sz w:val="18"/>
              </w:rPr>
              <w:t>&lt;1.3</w:t>
            </w:r>
          </w:p>
        </w:tc>
      </w:tr>
      <w:tr w:rsidR="004B60FC" w:rsidRPr="000B73EC" w14:paraId="3E04CC0B"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tcPr>
          <w:p w14:paraId="4EFFCBAA" w14:textId="77777777" w:rsidR="004B60FC" w:rsidRPr="00A555CF" w:rsidRDefault="004B60FC" w:rsidP="00D53391">
            <w:pPr>
              <w:rPr>
                <w:rFonts w:ascii="Arial" w:eastAsia="Times New Roman" w:hAnsi="Arial" w:cs="Arial"/>
                <w:color w:val="000000"/>
                <w:sz w:val="18"/>
              </w:rPr>
            </w:pPr>
            <w:r w:rsidRPr="00A555CF">
              <w:rPr>
                <w:rFonts w:ascii="Arial" w:eastAsia="Times New Roman" w:hAnsi="Arial" w:cs="Arial"/>
                <w:color w:val="000000"/>
                <w:sz w:val="18"/>
              </w:rPr>
              <w:t>Beam Symmetry</w:t>
            </w:r>
          </w:p>
        </w:tc>
        <w:tc>
          <w:tcPr>
            <w:tcW w:w="1530" w:type="dxa"/>
            <w:tcBorders>
              <w:top w:val="nil"/>
              <w:left w:val="single" w:sz="4" w:space="0" w:color="auto"/>
              <w:bottom w:val="single" w:sz="4" w:space="0" w:color="auto"/>
              <w:right w:val="single" w:sz="4" w:space="0" w:color="auto"/>
            </w:tcBorders>
            <w:shd w:val="clear" w:color="000000" w:fill="FFFFFF"/>
            <w:vAlign w:val="center"/>
          </w:tcPr>
          <w:p w14:paraId="46351B37" w14:textId="7996B870" w:rsidR="004B60FC" w:rsidRPr="00A555CF" w:rsidRDefault="000C0753" w:rsidP="009F7CC1">
            <w:pPr>
              <w:jc w:val="center"/>
              <w:rPr>
                <w:rFonts w:ascii="Arial" w:eastAsia="Times New Roman" w:hAnsi="Arial" w:cs="Arial"/>
                <w:color w:val="000000"/>
                <w:sz w:val="18"/>
              </w:rPr>
            </w:pPr>
            <w:r w:rsidRPr="00A555CF">
              <w:rPr>
                <w:rFonts w:ascii="Arial" w:eastAsia="Times New Roman" w:hAnsi="Arial" w:cs="Arial"/>
                <w:color w:val="000000"/>
                <w:sz w:val="18"/>
              </w:rPr>
              <w:t>≥90%</w:t>
            </w:r>
          </w:p>
        </w:tc>
        <w:tc>
          <w:tcPr>
            <w:tcW w:w="1530" w:type="dxa"/>
            <w:tcBorders>
              <w:top w:val="nil"/>
              <w:left w:val="nil"/>
              <w:bottom w:val="single" w:sz="4" w:space="0" w:color="auto"/>
              <w:right w:val="single" w:sz="4" w:space="0" w:color="auto"/>
            </w:tcBorders>
            <w:shd w:val="clear" w:color="000000" w:fill="FFFFFF"/>
            <w:vAlign w:val="center"/>
          </w:tcPr>
          <w:p w14:paraId="7E61DA61" w14:textId="26DE726B" w:rsidR="004B60FC" w:rsidRPr="00A555CF" w:rsidRDefault="000C0753" w:rsidP="009F7CC1">
            <w:pPr>
              <w:jc w:val="center"/>
              <w:rPr>
                <w:rFonts w:ascii="Arial" w:eastAsia="Times New Roman" w:hAnsi="Arial" w:cs="Arial"/>
                <w:color w:val="000000"/>
                <w:sz w:val="18"/>
              </w:rPr>
            </w:pPr>
            <w:r w:rsidRPr="00A555CF">
              <w:rPr>
                <w:rFonts w:ascii="Arial" w:eastAsia="Times New Roman" w:hAnsi="Arial" w:cs="Arial"/>
                <w:color w:val="000000"/>
                <w:sz w:val="18"/>
              </w:rPr>
              <w:t>≥90%</w:t>
            </w:r>
          </w:p>
        </w:tc>
        <w:tc>
          <w:tcPr>
            <w:tcW w:w="1530" w:type="dxa"/>
            <w:tcBorders>
              <w:top w:val="nil"/>
              <w:left w:val="nil"/>
              <w:bottom w:val="single" w:sz="4" w:space="0" w:color="auto"/>
              <w:right w:val="single" w:sz="4" w:space="0" w:color="auto"/>
            </w:tcBorders>
            <w:shd w:val="clear" w:color="000000" w:fill="FFFFFF"/>
            <w:vAlign w:val="center"/>
          </w:tcPr>
          <w:p w14:paraId="0B03AD6F" w14:textId="6713C920" w:rsidR="004B60FC" w:rsidRPr="00A555CF" w:rsidRDefault="000C0753" w:rsidP="009F7CC1">
            <w:pPr>
              <w:jc w:val="center"/>
              <w:rPr>
                <w:rFonts w:ascii="Arial" w:eastAsia="Times New Roman" w:hAnsi="Arial" w:cs="Arial"/>
                <w:color w:val="000000"/>
                <w:sz w:val="18"/>
              </w:rPr>
            </w:pPr>
            <w:r w:rsidRPr="00A555CF">
              <w:rPr>
                <w:rFonts w:ascii="Arial" w:eastAsia="Times New Roman" w:hAnsi="Arial" w:cs="Arial"/>
                <w:color w:val="000000"/>
                <w:sz w:val="18"/>
              </w:rPr>
              <w:t>≥90%</w:t>
            </w:r>
          </w:p>
        </w:tc>
        <w:tc>
          <w:tcPr>
            <w:tcW w:w="1530" w:type="dxa"/>
            <w:tcBorders>
              <w:top w:val="nil"/>
              <w:left w:val="nil"/>
              <w:bottom w:val="single" w:sz="4" w:space="0" w:color="auto"/>
              <w:right w:val="single" w:sz="4" w:space="0" w:color="auto"/>
            </w:tcBorders>
            <w:shd w:val="clear" w:color="000000" w:fill="FFFFFF"/>
            <w:vAlign w:val="center"/>
          </w:tcPr>
          <w:p w14:paraId="272127E9" w14:textId="767C877A" w:rsidR="004B60FC" w:rsidRPr="00A555CF" w:rsidRDefault="000C0753" w:rsidP="009F7CC1">
            <w:pPr>
              <w:jc w:val="center"/>
              <w:rPr>
                <w:rFonts w:ascii="Arial" w:eastAsia="Times New Roman" w:hAnsi="Arial" w:cs="Arial"/>
                <w:color w:val="000000"/>
                <w:sz w:val="18"/>
              </w:rPr>
            </w:pPr>
            <w:r w:rsidRPr="00A555CF">
              <w:rPr>
                <w:rFonts w:ascii="Arial" w:eastAsia="Times New Roman" w:hAnsi="Arial" w:cs="Arial"/>
                <w:color w:val="000000"/>
                <w:sz w:val="18"/>
              </w:rPr>
              <w:t>≥90%</w:t>
            </w:r>
          </w:p>
        </w:tc>
      </w:tr>
      <w:tr w:rsidR="004B60FC" w:rsidRPr="000B73EC" w14:paraId="0EF8394E"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591496E3" w14:textId="77777777" w:rsidR="004B60FC" w:rsidRPr="00A555CF" w:rsidRDefault="004B60FC" w:rsidP="00D53391">
            <w:pPr>
              <w:rPr>
                <w:rFonts w:ascii="Arial" w:eastAsia="Times New Roman" w:hAnsi="Arial" w:cs="Arial"/>
                <w:color w:val="000000"/>
                <w:sz w:val="18"/>
              </w:rPr>
            </w:pPr>
            <w:r w:rsidRPr="00A555CF">
              <w:rPr>
                <w:rFonts w:ascii="Arial" w:eastAsia="Times New Roman" w:hAnsi="Arial" w:cs="Arial"/>
                <w:color w:val="000000"/>
                <w:sz w:val="18"/>
              </w:rPr>
              <w:t>Beam Diameter at 1/e</w:t>
            </w:r>
            <w:r w:rsidRPr="00A555CF">
              <w:rPr>
                <w:rFonts w:ascii="Arial" w:eastAsia="Times New Roman" w:hAnsi="Arial" w:cs="Arial"/>
                <w:color w:val="000000"/>
                <w:sz w:val="18"/>
                <w:vertAlign w:val="superscript"/>
              </w:rPr>
              <w:t xml:space="preserve">2 </w:t>
            </w:r>
            <w:r w:rsidRPr="00A555CF">
              <w:rPr>
                <w:rFonts w:ascii="Arial" w:eastAsia="Times New Roman" w:hAnsi="Arial" w:cs="Arial"/>
                <w:color w:val="000000"/>
                <w:sz w:val="18"/>
              </w:rPr>
              <w:t>(mm)</w:t>
            </w:r>
            <w:r w:rsidR="00FB3FEF" w:rsidRPr="00A555CF">
              <w:rPr>
                <w:rFonts w:ascii="Arial" w:eastAsia="Times New Roman" w:hAnsi="Arial" w:cs="Arial"/>
                <w:color w:val="000000"/>
                <w:sz w:val="18"/>
              </w:rPr>
              <w:t xml:space="preserve"> @150mm</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05ED7AF4"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0.85±0.1</w:t>
            </w:r>
          </w:p>
        </w:tc>
        <w:tc>
          <w:tcPr>
            <w:tcW w:w="1530" w:type="dxa"/>
            <w:tcBorders>
              <w:top w:val="nil"/>
              <w:left w:val="nil"/>
              <w:bottom w:val="single" w:sz="4" w:space="0" w:color="auto"/>
              <w:right w:val="single" w:sz="4" w:space="0" w:color="auto"/>
            </w:tcBorders>
            <w:shd w:val="clear" w:color="000000" w:fill="FFFFFF"/>
            <w:vAlign w:val="center"/>
            <w:hideMark/>
          </w:tcPr>
          <w:p w14:paraId="0292991E"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0.7±0.1</w:t>
            </w:r>
          </w:p>
        </w:tc>
        <w:tc>
          <w:tcPr>
            <w:tcW w:w="1530" w:type="dxa"/>
            <w:tcBorders>
              <w:top w:val="nil"/>
              <w:left w:val="nil"/>
              <w:bottom w:val="single" w:sz="4" w:space="0" w:color="auto"/>
              <w:right w:val="single" w:sz="4" w:space="0" w:color="auto"/>
            </w:tcBorders>
            <w:shd w:val="clear" w:color="000000" w:fill="FFFFFF"/>
            <w:vAlign w:val="center"/>
            <w:hideMark/>
          </w:tcPr>
          <w:p w14:paraId="4D08C966"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0.7±0.1</w:t>
            </w:r>
          </w:p>
        </w:tc>
        <w:tc>
          <w:tcPr>
            <w:tcW w:w="1530" w:type="dxa"/>
            <w:tcBorders>
              <w:top w:val="nil"/>
              <w:left w:val="nil"/>
              <w:bottom w:val="single" w:sz="4" w:space="0" w:color="auto"/>
              <w:right w:val="single" w:sz="4" w:space="0" w:color="auto"/>
            </w:tcBorders>
            <w:shd w:val="clear" w:color="000000" w:fill="FFFFFF"/>
            <w:vAlign w:val="center"/>
            <w:hideMark/>
          </w:tcPr>
          <w:p w14:paraId="65231C0E"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0.7±0.1</w:t>
            </w:r>
          </w:p>
        </w:tc>
      </w:tr>
      <w:tr w:rsidR="004B60FC" w:rsidRPr="000B73EC" w14:paraId="64D7D3C2"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63BB0E3F" w14:textId="77777777" w:rsidR="004B60FC" w:rsidRPr="00A555CF" w:rsidRDefault="004B60FC" w:rsidP="00D53391">
            <w:pPr>
              <w:rPr>
                <w:rFonts w:ascii="Arial" w:eastAsia="Times New Roman" w:hAnsi="Arial" w:cs="Arial"/>
                <w:color w:val="000000"/>
                <w:sz w:val="18"/>
              </w:rPr>
            </w:pPr>
            <w:r w:rsidRPr="00A555CF">
              <w:rPr>
                <w:rFonts w:ascii="Arial" w:eastAsia="Times New Roman" w:hAnsi="Arial" w:cs="Arial"/>
                <w:color w:val="000000"/>
                <w:sz w:val="18"/>
              </w:rPr>
              <w:t>Beam Divergence Angle (</w:t>
            </w:r>
            <w:proofErr w:type="spellStart"/>
            <w:r w:rsidRPr="00A555CF">
              <w:rPr>
                <w:rFonts w:ascii="Arial" w:eastAsia="Times New Roman" w:hAnsi="Arial" w:cs="Arial"/>
                <w:color w:val="000000"/>
                <w:sz w:val="18"/>
              </w:rPr>
              <w:t>mrad</w:t>
            </w:r>
            <w:proofErr w:type="spellEnd"/>
            <w:r w:rsidRPr="00A555CF">
              <w:rPr>
                <w:rFonts w:ascii="Arial" w:eastAsia="Times New Roman" w:hAnsi="Arial" w:cs="Arial"/>
                <w:color w:val="000000"/>
                <w:sz w:val="18"/>
              </w:rPr>
              <w:t>, full angle)</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1A1E6779"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&lt;1</w:t>
            </w:r>
            <w:r w:rsidR="005162AB" w:rsidRPr="00A555CF">
              <w:rPr>
                <w:rFonts w:ascii="Arial" w:eastAsia="Times New Roman" w:hAnsi="Arial" w:cs="Arial"/>
                <w:color w:val="000000"/>
                <w:sz w:val="18"/>
              </w:rPr>
              <w:t>.2</w:t>
            </w:r>
          </w:p>
        </w:tc>
        <w:tc>
          <w:tcPr>
            <w:tcW w:w="1530" w:type="dxa"/>
            <w:tcBorders>
              <w:top w:val="nil"/>
              <w:left w:val="nil"/>
              <w:bottom w:val="single" w:sz="4" w:space="0" w:color="auto"/>
              <w:right w:val="single" w:sz="4" w:space="0" w:color="auto"/>
            </w:tcBorders>
            <w:shd w:val="clear" w:color="auto" w:fill="auto"/>
            <w:vAlign w:val="center"/>
            <w:hideMark/>
          </w:tcPr>
          <w:p w14:paraId="1B74459B"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&lt;1.2</w:t>
            </w:r>
          </w:p>
        </w:tc>
        <w:tc>
          <w:tcPr>
            <w:tcW w:w="1530" w:type="dxa"/>
            <w:tcBorders>
              <w:top w:val="nil"/>
              <w:left w:val="nil"/>
              <w:bottom w:val="single" w:sz="4" w:space="0" w:color="auto"/>
              <w:right w:val="single" w:sz="4" w:space="0" w:color="auto"/>
            </w:tcBorders>
            <w:shd w:val="clear" w:color="000000" w:fill="FFFFFF"/>
            <w:vAlign w:val="center"/>
            <w:hideMark/>
          </w:tcPr>
          <w:p w14:paraId="569F0B12" w14:textId="0A62789E"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&lt;1.</w:t>
            </w:r>
            <w:r w:rsidR="003B16FA" w:rsidRPr="00A555CF">
              <w:rPr>
                <w:rFonts w:ascii="Arial" w:eastAsia="Times New Roman" w:hAnsi="Arial" w:cs="Arial"/>
                <w:color w:val="000000"/>
                <w:sz w:val="18"/>
              </w:rPr>
              <w:t>4</w:t>
            </w:r>
          </w:p>
        </w:tc>
        <w:tc>
          <w:tcPr>
            <w:tcW w:w="1530" w:type="dxa"/>
            <w:tcBorders>
              <w:top w:val="nil"/>
              <w:left w:val="nil"/>
              <w:bottom w:val="single" w:sz="4" w:space="0" w:color="auto"/>
              <w:right w:val="single" w:sz="4" w:space="0" w:color="auto"/>
            </w:tcBorders>
            <w:shd w:val="clear" w:color="000000" w:fill="FFFFFF"/>
            <w:vAlign w:val="center"/>
            <w:hideMark/>
          </w:tcPr>
          <w:p w14:paraId="2E78A17C" w14:textId="35D062FC"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&lt;1.</w:t>
            </w:r>
            <w:r w:rsidR="003B16FA" w:rsidRPr="00A555CF">
              <w:rPr>
                <w:rFonts w:ascii="Arial" w:eastAsia="Times New Roman" w:hAnsi="Arial" w:cs="Arial"/>
                <w:color w:val="000000"/>
                <w:sz w:val="18"/>
              </w:rPr>
              <w:t>4</w:t>
            </w:r>
          </w:p>
        </w:tc>
      </w:tr>
      <w:tr w:rsidR="004B60FC" w:rsidRPr="000B73EC" w14:paraId="1566CFAE"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46E39EC8" w14:textId="77777777" w:rsidR="004B60FC" w:rsidRPr="00A555CF" w:rsidRDefault="004B60FC" w:rsidP="00D53391">
            <w:pPr>
              <w:rPr>
                <w:rFonts w:ascii="Arial" w:eastAsia="Times New Roman" w:hAnsi="Arial" w:cs="Arial"/>
                <w:color w:val="000000"/>
                <w:sz w:val="18"/>
              </w:rPr>
            </w:pPr>
            <w:r w:rsidRPr="00A555CF">
              <w:rPr>
                <w:rFonts w:ascii="Arial" w:eastAsia="Times New Roman" w:hAnsi="Arial" w:cs="Arial"/>
                <w:color w:val="000000"/>
                <w:sz w:val="18"/>
              </w:rPr>
              <w:t>Pointing Stability (µrad)</w:t>
            </w:r>
            <w:r w:rsidRPr="00A555CF">
              <w:rPr>
                <w:rFonts w:ascii="Arial" w:eastAsia="Times New Roman" w:hAnsi="Arial" w:cs="Arial"/>
                <w:color w:val="000000"/>
                <w:sz w:val="18"/>
              </w:rPr>
              <w:br/>
              <w:t xml:space="preserve"> (over 2 hours after warm up and ±3°C)</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254F2850"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&lt;30</w:t>
            </w:r>
          </w:p>
        </w:tc>
        <w:tc>
          <w:tcPr>
            <w:tcW w:w="1530" w:type="dxa"/>
            <w:tcBorders>
              <w:top w:val="nil"/>
              <w:left w:val="nil"/>
              <w:bottom w:val="single" w:sz="4" w:space="0" w:color="auto"/>
              <w:right w:val="single" w:sz="4" w:space="0" w:color="auto"/>
            </w:tcBorders>
            <w:shd w:val="clear" w:color="000000" w:fill="FFFFFF"/>
            <w:vAlign w:val="center"/>
            <w:hideMark/>
          </w:tcPr>
          <w:p w14:paraId="68CA4DBE"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&lt;30</w:t>
            </w:r>
          </w:p>
        </w:tc>
        <w:tc>
          <w:tcPr>
            <w:tcW w:w="1530" w:type="dxa"/>
            <w:tcBorders>
              <w:top w:val="nil"/>
              <w:left w:val="nil"/>
              <w:bottom w:val="single" w:sz="4" w:space="0" w:color="auto"/>
              <w:right w:val="single" w:sz="4" w:space="0" w:color="auto"/>
            </w:tcBorders>
            <w:shd w:val="clear" w:color="000000" w:fill="FFFFFF"/>
            <w:vAlign w:val="center"/>
            <w:hideMark/>
          </w:tcPr>
          <w:p w14:paraId="34155335"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&lt;30</w:t>
            </w:r>
          </w:p>
        </w:tc>
        <w:tc>
          <w:tcPr>
            <w:tcW w:w="1530" w:type="dxa"/>
            <w:tcBorders>
              <w:top w:val="nil"/>
              <w:left w:val="nil"/>
              <w:bottom w:val="single" w:sz="4" w:space="0" w:color="auto"/>
              <w:right w:val="single" w:sz="4" w:space="0" w:color="auto"/>
            </w:tcBorders>
            <w:shd w:val="clear" w:color="000000" w:fill="FFFFFF"/>
            <w:vAlign w:val="center"/>
            <w:hideMark/>
          </w:tcPr>
          <w:p w14:paraId="3125E249"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&lt;30</w:t>
            </w:r>
          </w:p>
        </w:tc>
      </w:tr>
      <w:tr w:rsidR="004B60FC" w:rsidRPr="000B73EC" w14:paraId="1DD6EA9A" w14:textId="77777777" w:rsidTr="009F7CC1">
        <w:trPr>
          <w:trHeight w:val="360"/>
        </w:trPr>
        <w:tc>
          <w:tcPr>
            <w:tcW w:w="4050" w:type="dxa"/>
            <w:tcBorders>
              <w:top w:val="nil"/>
              <w:left w:val="single" w:sz="4" w:space="0" w:color="auto"/>
              <w:bottom w:val="single" w:sz="4" w:space="0" w:color="auto"/>
              <w:right w:val="single" w:sz="4" w:space="0" w:color="auto"/>
            </w:tcBorders>
            <w:shd w:val="clear" w:color="000000" w:fill="FFFFFF"/>
            <w:vAlign w:val="center"/>
            <w:hideMark/>
          </w:tcPr>
          <w:p w14:paraId="243A12CA" w14:textId="77777777" w:rsidR="004B60FC" w:rsidRPr="00A555CF" w:rsidRDefault="004B60FC" w:rsidP="00D53391">
            <w:pPr>
              <w:rPr>
                <w:rFonts w:ascii="Arial" w:eastAsia="Times New Roman" w:hAnsi="Arial" w:cs="Arial"/>
                <w:color w:val="000000"/>
                <w:sz w:val="18"/>
              </w:rPr>
            </w:pPr>
            <w:r w:rsidRPr="00A555CF">
              <w:rPr>
                <w:rFonts w:ascii="Arial" w:eastAsia="Times New Roman" w:hAnsi="Arial" w:cs="Arial"/>
                <w:color w:val="000000"/>
                <w:sz w:val="18"/>
              </w:rPr>
              <w:t>Pointing Stability Over Temperature (µrad/°C)</w:t>
            </w:r>
          </w:p>
        </w:tc>
        <w:tc>
          <w:tcPr>
            <w:tcW w:w="1530" w:type="dxa"/>
            <w:tcBorders>
              <w:top w:val="nil"/>
              <w:left w:val="nil"/>
              <w:bottom w:val="nil"/>
              <w:right w:val="single" w:sz="4" w:space="0" w:color="auto"/>
            </w:tcBorders>
            <w:shd w:val="clear" w:color="000000" w:fill="FFFFFF"/>
            <w:vAlign w:val="center"/>
            <w:hideMark/>
          </w:tcPr>
          <w:p w14:paraId="62EF9B49"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c>
          <w:tcPr>
            <w:tcW w:w="1530" w:type="dxa"/>
            <w:tcBorders>
              <w:top w:val="nil"/>
              <w:left w:val="nil"/>
              <w:bottom w:val="nil"/>
              <w:right w:val="single" w:sz="4" w:space="0" w:color="auto"/>
            </w:tcBorders>
            <w:shd w:val="clear" w:color="000000" w:fill="FFFFFF"/>
            <w:vAlign w:val="center"/>
            <w:hideMark/>
          </w:tcPr>
          <w:p w14:paraId="1D251970"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c>
          <w:tcPr>
            <w:tcW w:w="1530" w:type="dxa"/>
            <w:tcBorders>
              <w:top w:val="nil"/>
              <w:left w:val="nil"/>
              <w:bottom w:val="nil"/>
              <w:right w:val="single" w:sz="4" w:space="0" w:color="auto"/>
            </w:tcBorders>
            <w:shd w:val="clear" w:color="000000" w:fill="FFFFFF"/>
            <w:vAlign w:val="center"/>
            <w:hideMark/>
          </w:tcPr>
          <w:p w14:paraId="334D8FF7"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c>
          <w:tcPr>
            <w:tcW w:w="1530" w:type="dxa"/>
            <w:tcBorders>
              <w:top w:val="nil"/>
              <w:left w:val="nil"/>
              <w:bottom w:val="nil"/>
              <w:right w:val="single" w:sz="4" w:space="0" w:color="auto"/>
            </w:tcBorders>
            <w:shd w:val="clear" w:color="000000" w:fill="FFFFFF"/>
            <w:vAlign w:val="center"/>
            <w:hideMark/>
          </w:tcPr>
          <w:p w14:paraId="4198CC00"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r>
      <w:tr w:rsidR="004B60FC" w:rsidRPr="000B73EC" w14:paraId="08A6F6DC" w14:textId="77777777" w:rsidTr="009F7CC1">
        <w:trPr>
          <w:trHeight w:val="360"/>
        </w:trPr>
        <w:tc>
          <w:tcPr>
            <w:tcW w:w="4050" w:type="dxa"/>
            <w:tcBorders>
              <w:top w:val="nil"/>
              <w:left w:val="single" w:sz="4" w:space="0" w:color="auto"/>
              <w:bottom w:val="nil"/>
              <w:right w:val="nil"/>
            </w:tcBorders>
            <w:shd w:val="clear" w:color="000000" w:fill="FFFFFF"/>
            <w:vAlign w:val="center"/>
            <w:hideMark/>
          </w:tcPr>
          <w:p w14:paraId="58F2DE2D" w14:textId="77777777" w:rsidR="004B60FC" w:rsidRPr="00A555CF" w:rsidRDefault="004B60FC" w:rsidP="00D53391">
            <w:pPr>
              <w:rPr>
                <w:rFonts w:ascii="Arial" w:eastAsia="Times New Roman" w:hAnsi="Arial" w:cs="Arial"/>
                <w:color w:val="000000"/>
                <w:sz w:val="18"/>
              </w:rPr>
            </w:pPr>
            <w:r w:rsidRPr="00A555CF">
              <w:rPr>
                <w:rFonts w:ascii="Arial" w:eastAsia="Times New Roman" w:hAnsi="Arial" w:cs="Arial"/>
                <w:color w:val="000000"/>
                <w:sz w:val="18"/>
              </w:rPr>
              <w:t>Warm-Up Time (from cold start) (minutes)</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24214"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20EE0263"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65DE5306"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1D23FCD3"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r>
      <w:tr w:rsidR="004B60FC" w:rsidRPr="000B73EC" w14:paraId="747E3C70" w14:textId="77777777" w:rsidTr="009F7CC1">
        <w:trPr>
          <w:trHeight w:val="360"/>
        </w:trPr>
        <w:tc>
          <w:tcPr>
            <w:tcW w:w="4050" w:type="dxa"/>
            <w:tcBorders>
              <w:top w:val="single" w:sz="4" w:space="0" w:color="auto"/>
              <w:left w:val="single" w:sz="4" w:space="0" w:color="auto"/>
              <w:bottom w:val="nil"/>
              <w:right w:val="single" w:sz="4" w:space="0" w:color="auto"/>
            </w:tcBorders>
            <w:shd w:val="clear" w:color="000000" w:fill="FFFFFF"/>
            <w:vAlign w:val="center"/>
            <w:hideMark/>
          </w:tcPr>
          <w:p w14:paraId="0858FEFC" w14:textId="77777777" w:rsidR="004B60FC" w:rsidRPr="00A555CF" w:rsidRDefault="004B60FC" w:rsidP="00D53391">
            <w:pPr>
              <w:rPr>
                <w:rFonts w:ascii="Arial" w:eastAsia="Times New Roman" w:hAnsi="Arial" w:cs="Arial"/>
                <w:color w:val="000000"/>
                <w:sz w:val="18"/>
              </w:rPr>
            </w:pPr>
            <w:r w:rsidRPr="00A555CF">
              <w:rPr>
                <w:rFonts w:ascii="Arial" w:eastAsia="Times New Roman" w:hAnsi="Arial" w:cs="Arial"/>
                <w:color w:val="000000"/>
                <w:sz w:val="18"/>
              </w:rPr>
              <w:t>Polarization Ratio (dB)</w:t>
            </w:r>
          </w:p>
        </w:tc>
        <w:tc>
          <w:tcPr>
            <w:tcW w:w="1530" w:type="dxa"/>
            <w:tcBorders>
              <w:top w:val="nil"/>
              <w:left w:val="nil"/>
              <w:bottom w:val="nil"/>
              <w:right w:val="single" w:sz="4" w:space="0" w:color="auto"/>
            </w:tcBorders>
            <w:shd w:val="clear" w:color="000000" w:fill="FFFFFF"/>
            <w:vAlign w:val="center"/>
            <w:hideMark/>
          </w:tcPr>
          <w:p w14:paraId="593AD1B4"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&gt;100:1</w:t>
            </w:r>
          </w:p>
        </w:tc>
        <w:tc>
          <w:tcPr>
            <w:tcW w:w="1530" w:type="dxa"/>
            <w:tcBorders>
              <w:top w:val="nil"/>
              <w:left w:val="nil"/>
              <w:bottom w:val="nil"/>
              <w:right w:val="nil"/>
            </w:tcBorders>
            <w:shd w:val="clear" w:color="000000" w:fill="FFFFFF"/>
            <w:vAlign w:val="center"/>
            <w:hideMark/>
          </w:tcPr>
          <w:p w14:paraId="408BBD28"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&gt;100:1</w:t>
            </w:r>
          </w:p>
        </w:tc>
        <w:tc>
          <w:tcPr>
            <w:tcW w:w="1530" w:type="dxa"/>
            <w:tcBorders>
              <w:top w:val="nil"/>
              <w:left w:val="single" w:sz="4" w:space="0" w:color="auto"/>
              <w:bottom w:val="nil"/>
              <w:right w:val="single" w:sz="4" w:space="0" w:color="auto"/>
            </w:tcBorders>
            <w:shd w:val="clear" w:color="000000" w:fill="FFFFFF"/>
            <w:vAlign w:val="center"/>
            <w:hideMark/>
          </w:tcPr>
          <w:p w14:paraId="4BE48E68"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&gt;100:1</w:t>
            </w:r>
          </w:p>
        </w:tc>
        <w:tc>
          <w:tcPr>
            <w:tcW w:w="1530" w:type="dxa"/>
            <w:tcBorders>
              <w:top w:val="nil"/>
              <w:left w:val="nil"/>
              <w:bottom w:val="nil"/>
              <w:right w:val="single" w:sz="4" w:space="0" w:color="auto"/>
            </w:tcBorders>
            <w:shd w:val="clear" w:color="000000" w:fill="FFFFFF"/>
            <w:vAlign w:val="center"/>
            <w:hideMark/>
          </w:tcPr>
          <w:p w14:paraId="1A3814AF"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&gt;100:1</w:t>
            </w:r>
          </w:p>
        </w:tc>
      </w:tr>
      <w:tr w:rsidR="004B60FC" w:rsidRPr="000B73EC" w14:paraId="0D5528BC" w14:textId="77777777" w:rsidTr="009F7CC1">
        <w:trPr>
          <w:trHeight w:val="90"/>
        </w:trPr>
        <w:tc>
          <w:tcPr>
            <w:tcW w:w="4050" w:type="dxa"/>
            <w:tcBorders>
              <w:top w:val="nil"/>
              <w:left w:val="single" w:sz="4" w:space="0" w:color="auto"/>
              <w:bottom w:val="single" w:sz="4" w:space="0" w:color="auto"/>
              <w:right w:val="single" w:sz="4" w:space="0" w:color="auto"/>
            </w:tcBorders>
            <w:shd w:val="clear" w:color="000000" w:fill="FFFFFF"/>
            <w:vAlign w:val="center"/>
            <w:hideMark/>
          </w:tcPr>
          <w:p w14:paraId="29E17DBD" w14:textId="77777777" w:rsidR="004B60FC" w:rsidRPr="00A555CF" w:rsidRDefault="004B60FC" w:rsidP="00D53391">
            <w:pPr>
              <w:rPr>
                <w:rFonts w:ascii="Arial" w:eastAsia="Times New Roman" w:hAnsi="Arial" w:cs="Arial"/>
                <w:color w:val="000000"/>
                <w:sz w:val="18"/>
              </w:rPr>
            </w:pPr>
            <w:r w:rsidRPr="00A555CF">
              <w:rPr>
                <w:rFonts w:ascii="Arial" w:eastAsia="Times New Roman" w:hAnsi="Arial" w:cs="Arial"/>
                <w:color w:val="000000"/>
                <w:sz w:val="18"/>
              </w:rPr>
              <w:t> </w:t>
            </w:r>
          </w:p>
        </w:tc>
        <w:tc>
          <w:tcPr>
            <w:tcW w:w="1530" w:type="dxa"/>
            <w:tcBorders>
              <w:top w:val="nil"/>
              <w:left w:val="nil"/>
              <w:bottom w:val="single" w:sz="4" w:space="0" w:color="auto"/>
              <w:right w:val="single" w:sz="4" w:space="0" w:color="auto"/>
            </w:tcBorders>
            <w:shd w:val="clear" w:color="000000" w:fill="FFFFFF"/>
            <w:vAlign w:val="center"/>
            <w:hideMark/>
          </w:tcPr>
          <w:p w14:paraId="4AA1889C"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Vertical ±5º</w:t>
            </w:r>
          </w:p>
        </w:tc>
        <w:tc>
          <w:tcPr>
            <w:tcW w:w="1530" w:type="dxa"/>
            <w:tcBorders>
              <w:top w:val="nil"/>
              <w:left w:val="nil"/>
              <w:bottom w:val="single" w:sz="4" w:space="0" w:color="auto"/>
              <w:right w:val="nil"/>
            </w:tcBorders>
            <w:shd w:val="clear" w:color="000000" w:fill="FFFFFF"/>
            <w:vAlign w:val="center"/>
            <w:hideMark/>
          </w:tcPr>
          <w:p w14:paraId="3202B76B"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Vertical ±5º</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2D43492E"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Vertical ±5º</w:t>
            </w:r>
          </w:p>
        </w:tc>
        <w:tc>
          <w:tcPr>
            <w:tcW w:w="1530" w:type="dxa"/>
            <w:tcBorders>
              <w:top w:val="nil"/>
              <w:left w:val="nil"/>
              <w:bottom w:val="single" w:sz="4" w:space="0" w:color="auto"/>
              <w:right w:val="single" w:sz="4" w:space="0" w:color="auto"/>
            </w:tcBorders>
            <w:shd w:val="clear" w:color="000000" w:fill="FFFFFF"/>
            <w:vAlign w:val="center"/>
            <w:hideMark/>
          </w:tcPr>
          <w:p w14:paraId="095B443A" w14:textId="77777777" w:rsidR="004B60FC" w:rsidRPr="00A555CF" w:rsidRDefault="004B60FC" w:rsidP="009F7CC1">
            <w:pPr>
              <w:jc w:val="center"/>
              <w:rPr>
                <w:rFonts w:ascii="Arial" w:eastAsia="Times New Roman" w:hAnsi="Arial" w:cs="Arial"/>
                <w:color w:val="000000"/>
                <w:sz w:val="18"/>
              </w:rPr>
            </w:pPr>
            <w:r w:rsidRPr="00A555CF">
              <w:rPr>
                <w:rFonts w:ascii="Arial" w:eastAsia="Times New Roman" w:hAnsi="Arial" w:cs="Arial"/>
                <w:color w:val="000000"/>
                <w:sz w:val="18"/>
              </w:rPr>
              <w:t>Vertical ±5º</w:t>
            </w:r>
          </w:p>
        </w:tc>
      </w:tr>
    </w:tbl>
    <w:p w14:paraId="1708689A" w14:textId="77777777" w:rsidR="000B73EC" w:rsidRDefault="000B73EC" w:rsidP="00D53391"/>
    <w:tbl>
      <w:tblPr>
        <w:tblW w:w="10170" w:type="dxa"/>
        <w:tblInd w:w="-5" w:type="dxa"/>
        <w:tblLook w:val="04A0" w:firstRow="1" w:lastRow="0" w:firstColumn="1" w:lastColumn="0" w:noHBand="0" w:noVBand="1"/>
      </w:tblPr>
      <w:tblGrid>
        <w:gridCol w:w="4050"/>
        <w:gridCol w:w="1530"/>
        <w:gridCol w:w="1530"/>
        <w:gridCol w:w="1530"/>
        <w:gridCol w:w="1530"/>
      </w:tblGrid>
      <w:tr w:rsidR="00333133" w:rsidRPr="000B73EC" w14:paraId="3BB84C48" w14:textId="77777777" w:rsidTr="00A555CF">
        <w:trPr>
          <w:trHeight w:val="283"/>
        </w:trPr>
        <w:tc>
          <w:tcPr>
            <w:tcW w:w="4050"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8A1872E" w14:textId="77777777" w:rsidR="000B73EC" w:rsidRPr="00A555CF" w:rsidRDefault="000B73EC" w:rsidP="003B16FA">
            <w:pPr>
              <w:jc w:val="center"/>
              <w:rPr>
                <w:rFonts w:ascii="Arial" w:eastAsia="Times New Roman" w:hAnsi="Arial" w:cs="Arial"/>
                <w:color w:val="000000"/>
                <w:sz w:val="18"/>
              </w:rPr>
            </w:pPr>
            <w:r w:rsidRPr="00A555CF">
              <w:rPr>
                <w:rFonts w:ascii="Arial" w:eastAsia="Times New Roman" w:hAnsi="Arial" w:cs="Arial"/>
                <w:color w:val="F2F2F2" w:themeColor="background1" w:themeShade="F2"/>
                <w:sz w:val="18"/>
              </w:rPr>
              <w:t>SPECIFICATIONS</w:t>
            </w:r>
          </w:p>
        </w:tc>
        <w:tc>
          <w:tcPr>
            <w:tcW w:w="1530" w:type="dxa"/>
            <w:tcBorders>
              <w:top w:val="single" w:sz="4" w:space="0" w:color="auto"/>
              <w:left w:val="nil"/>
              <w:bottom w:val="single" w:sz="4" w:space="0" w:color="auto"/>
              <w:right w:val="single" w:sz="4" w:space="0" w:color="auto"/>
            </w:tcBorders>
            <w:shd w:val="clear" w:color="auto" w:fill="92D050"/>
            <w:noWrap/>
            <w:vAlign w:val="center"/>
            <w:hideMark/>
          </w:tcPr>
          <w:p w14:paraId="27CBC222" w14:textId="77777777" w:rsidR="000B73EC" w:rsidRPr="00A555CF" w:rsidRDefault="000B73EC" w:rsidP="003B16FA">
            <w:pPr>
              <w:jc w:val="center"/>
              <w:rPr>
                <w:rFonts w:ascii="Arial" w:eastAsia="Times New Roman" w:hAnsi="Arial" w:cs="Arial"/>
                <w:color w:val="F2F2F2" w:themeColor="background1" w:themeShade="F2"/>
                <w:sz w:val="18"/>
                <w:highlight w:val="green"/>
              </w:rPr>
            </w:pPr>
            <w:r w:rsidRPr="00A555CF">
              <w:rPr>
                <w:rFonts w:ascii="Arial" w:eastAsia="Times New Roman" w:hAnsi="Arial" w:cs="Arial"/>
                <w:color w:val="F2F2F2" w:themeColor="background1" w:themeShade="F2"/>
                <w:sz w:val="18"/>
              </w:rPr>
              <w:t>W532</w:t>
            </w:r>
          </w:p>
        </w:tc>
        <w:tc>
          <w:tcPr>
            <w:tcW w:w="1530" w:type="dxa"/>
            <w:tcBorders>
              <w:top w:val="single" w:sz="4" w:space="0" w:color="auto"/>
              <w:left w:val="nil"/>
              <w:bottom w:val="single" w:sz="4" w:space="0" w:color="auto"/>
              <w:right w:val="single" w:sz="4" w:space="0" w:color="auto"/>
            </w:tcBorders>
            <w:shd w:val="clear" w:color="auto" w:fill="FFC000"/>
            <w:noWrap/>
            <w:vAlign w:val="center"/>
            <w:hideMark/>
          </w:tcPr>
          <w:p w14:paraId="4EE364B2" w14:textId="77777777" w:rsidR="000B73EC" w:rsidRPr="00A555CF" w:rsidRDefault="000B73EC" w:rsidP="003B16FA">
            <w:pPr>
              <w:jc w:val="center"/>
              <w:rPr>
                <w:rFonts w:ascii="Arial" w:eastAsia="Times New Roman" w:hAnsi="Arial" w:cs="Arial"/>
                <w:color w:val="F2F2F2" w:themeColor="background1" w:themeShade="F2"/>
                <w:sz w:val="18"/>
              </w:rPr>
            </w:pPr>
            <w:r w:rsidRPr="00A555CF">
              <w:rPr>
                <w:rFonts w:ascii="Arial" w:eastAsia="Times New Roman" w:hAnsi="Arial" w:cs="Arial"/>
                <w:color w:val="F2F2F2" w:themeColor="background1" w:themeShade="F2"/>
                <w:sz w:val="18"/>
              </w:rPr>
              <w:t>W561</w:t>
            </w:r>
          </w:p>
        </w:tc>
        <w:tc>
          <w:tcPr>
            <w:tcW w:w="1530" w:type="dxa"/>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14:paraId="049AF269" w14:textId="77777777" w:rsidR="000B73EC" w:rsidRPr="00A555CF" w:rsidRDefault="000B73EC" w:rsidP="003B16FA">
            <w:pPr>
              <w:jc w:val="center"/>
              <w:rPr>
                <w:rFonts w:ascii="Arial" w:eastAsia="Times New Roman" w:hAnsi="Arial" w:cs="Arial"/>
                <w:color w:val="F2F2F2" w:themeColor="background1" w:themeShade="F2"/>
                <w:sz w:val="18"/>
              </w:rPr>
            </w:pPr>
            <w:r w:rsidRPr="00A555CF">
              <w:rPr>
                <w:rFonts w:ascii="Arial" w:eastAsia="Times New Roman" w:hAnsi="Arial" w:cs="Arial"/>
                <w:color w:val="F2F2F2" w:themeColor="background1" w:themeShade="F2"/>
                <w:sz w:val="18"/>
              </w:rPr>
              <w:t>W638</w:t>
            </w:r>
          </w:p>
        </w:tc>
        <w:tc>
          <w:tcPr>
            <w:tcW w:w="1530" w:type="dxa"/>
            <w:tcBorders>
              <w:top w:val="single" w:sz="4" w:space="0" w:color="auto"/>
              <w:left w:val="nil"/>
              <w:bottom w:val="single" w:sz="4" w:space="0" w:color="auto"/>
              <w:right w:val="single" w:sz="4" w:space="0" w:color="auto"/>
            </w:tcBorders>
            <w:shd w:val="clear" w:color="auto" w:fill="632423" w:themeFill="accent2" w:themeFillShade="80"/>
            <w:noWrap/>
            <w:vAlign w:val="center"/>
            <w:hideMark/>
          </w:tcPr>
          <w:p w14:paraId="47524F48" w14:textId="77777777" w:rsidR="000B73EC" w:rsidRPr="00A555CF" w:rsidRDefault="000B73EC" w:rsidP="003B16FA">
            <w:pPr>
              <w:jc w:val="center"/>
              <w:rPr>
                <w:rFonts w:ascii="Arial" w:eastAsia="Times New Roman" w:hAnsi="Arial" w:cs="Arial"/>
                <w:sz w:val="18"/>
              </w:rPr>
            </w:pPr>
            <w:r w:rsidRPr="00A555CF">
              <w:rPr>
                <w:rFonts w:ascii="Arial" w:eastAsia="Times New Roman" w:hAnsi="Arial" w:cs="Arial"/>
                <w:sz w:val="18"/>
              </w:rPr>
              <w:t>W785</w:t>
            </w:r>
          </w:p>
        </w:tc>
      </w:tr>
      <w:tr w:rsidR="00FF4E3B" w:rsidRPr="000B73EC" w14:paraId="6D66610F" w14:textId="77777777" w:rsidTr="009F7CC1">
        <w:trPr>
          <w:trHeight w:val="360"/>
        </w:trPr>
        <w:tc>
          <w:tcPr>
            <w:tcW w:w="4050" w:type="dxa"/>
            <w:tcBorders>
              <w:top w:val="nil"/>
              <w:left w:val="single" w:sz="4" w:space="0" w:color="auto"/>
              <w:bottom w:val="single" w:sz="4" w:space="0" w:color="auto"/>
              <w:right w:val="single" w:sz="4" w:space="0" w:color="auto"/>
            </w:tcBorders>
            <w:shd w:val="clear" w:color="000000" w:fill="FFFFFF"/>
            <w:vAlign w:val="center"/>
            <w:hideMark/>
          </w:tcPr>
          <w:p w14:paraId="285338CE" w14:textId="77777777" w:rsidR="00FF4E3B" w:rsidRPr="00A555CF" w:rsidRDefault="00FF4E3B" w:rsidP="00D53391">
            <w:pPr>
              <w:rPr>
                <w:rFonts w:ascii="Arial" w:eastAsia="Times New Roman" w:hAnsi="Arial" w:cs="Arial"/>
                <w:color w:val="000000"/>
                <w:sz w:val="18"/>
              </w:rPr>
            </w:pPr>
            <w:r w:rsidRPr="00A555CF">
              <w:rPr>
                <w:rFonts w:ascii="Arial" w:eastAsia="Times New Roman" w:hAnsi="Arial" w:cs="Arial"/>
                <w:color w:val="000000"/>
                <w:sz w:val="18"/>
              </w:rPr>
              <w:t>Wavelength (nm)*</w:t>
            </w:r>
          </w:p>
        </w:tc>
        <w:tc>
          <w:tcPr>
            <w:tcW w:w="1530" w:type="dxa"/>
            <w:tcBorders>
              <w:top w:val="nil"/>
              <w:left w:val="nil"/>
              <w:bottom w:val="single" w:sz="4" w:space="0" w:color="auto"/>
              <w:right w:val="single" w:sz="4" w:space="0" w:color="auto"/>
            </w:tcBorders>
            <w:shd w:val="clear" w:color="auto" w:fill="auto"/>
            <w:noWrap/>
            <w:vAlign w:val="center"/>
            <w:hideMark/>
          </w:tcPr>
          <w:p w14:paraId="1BB6F7BA" w14:textId="77777777" w:rsidR="00FF4E3B" w:rsidRPr="00A555CF" w:rsidRDefault="00FF4E3B" w:rsidP="009F7CC1">
            <w:pPr>
              <w:jc w:val="center"/>
              <w:rPr>
                <w:rFonts w:ascii="Arial" w:eastAsia="Times New Roman" w:hAnsi="Arial" w:cs="Arial"/>
                <w:color w:val="000000"/>
                <w:sz w:val="18"/>
              </w:rPr>
            </w:pPr>
            <w:r w:rsidRPr="00A555CF">
              <w:rPr>
                <w:rFonts w:ascii="Arial" w:eastAsia="Times New Roman" w:hAnsi="Arial" w:cs="Arial"/>
                <w:color w:val="000000"/>
                <w:sz w:val="18"/>
              </w:rPr>
              <w:t>532±5</w:t>
            </w:r>
          </w:p>
        </w:tc>
        <w:tc>
          <w:tcPr>
            <w:tcW w:w="1530" w:type="dxa"/>
            <w:tcBorders>
              <w:top w:val="nil"/>
              <w:left w:val="nil"/>
              <w:bottom w:val="single" w:sz="4" w:space="0" w:color="auto"/>
              <w:right w:val="single" w:sz="4" w:space="0" w:color="auto"/>
            </w:tcBorders>
            <w:shd w:val="clear" w:color="auto" w:fill="auto"/>
            <w:noWrap/>
            <w:vAlign w:val="center"/>
            <w:hideMark/>
          </w:tcPr>
          <w:p w14:paraId="554A5996" w14:textId="77777777" w:rsidR="00FF4E3B" w:rsidRPr="00A555CF" w:rsidRDefault="00FF4E3B" w:rsidP="009F7CC1">
            <w:pPr>
              <w:jc w:val="center"/>
              <w:rPr>
                <w:rFonts w:ascii="Arial" w:eastAsia="Times New Roman" w:hAnsi="Arial" w:cs="Arial"/>
                <w:color w:val="000000"/>
                <w:sz w:val="18"/>
              </w:rPr>
            </w:pPr>
            <w:r w:rsidRPr="00A555CF">
              <w:rPr>
                <w:rFonts w:ascii="Arial" w:eastAsia="Times New Roman" w:hAnsi="Arial" w:cs="Arial"/>
                <w:color w:val="000000"/>
                <w:sz w:val="18"/>
              </w:rPr>
              <w:t>561±1</w:t>
            </w:r>
          </w:p>
        </w:tc>
        <w:tc>
          <w:tcPr>
            <w:tcW w:w="1530" w:type="dxa"/>
            <w:tcBorders>
              <w:top w:val="nil"/>
              <w:left w:val="nil"/>
              <w:bottom w:val="single" w:sz="4" w:space="0" w:color="auto"/>
              <w:right w:val="single" w:sz="4" w:space="0" w:color="auto"/>
            </w:tcBorders>
            <w:shd w:val="clear" w:color="000000" w:fill="FFFFFF"/>
            <w:noWrap/>
            <w:vAlign w:val="center"/>
            <w:hideMark/>
          </w:tcPr>
          <w:p w14:paraId="205BA01E" w14:textId="77777777" w:rsidR="00FF4E3B" w:rsidRPr="00A555CF" w:rsidRDefault="00FF4E3B" w:rsidP="009F7CC1">
            <w:pPr>
              <w:jc w:val="center"/>
              <w:rPr>
                <w:rFonts w:ascii="Arial" w:eastAsia="Times New Roman" w:hAnsi="Arial" w:cs="Arial"/>
                <w:color w:val="000000"/>
                <w:sz w:val="18"/>
              </w:rPr>
            </w:pPr>
            <w:r w:rsidRPr="00A555CF">
              <w:rPr>
                <w:rFonts w:ascii="Arial" w:eastAsia="Times New Roman" w:hAnsi="Arial" w:cs="Arial"/>
                <w:color w:val="000000"/>
                <w:sz w:val="18"/>
              </w:rPr>
              <w:t>638±5</w:t>
            </w:r>
          </w:p>
        </w:tc>
        <w:tc>
          <w:tcPr>
            <w:tcW w:w="1530" w:type="dxa"/>
            <w:tcBorders>
              <w:top w:val="nil"/>
              <w:left w:val="nil"/>
              <w:bottom w:val="single" w:sz="4" w:space="0" w:color="auto"/>
              <w:right w:val="single" w:sz="4" w:space="0" w:color="auto"/>
            </w:tcBorders>
            <w:shd w:val="clear" w:color="auto" w:fill="auto"/>
            <w:noWrap/>
            <w:vAlign w:val="center"/>
            <w:hideMark/>
          </w:tcPr>
          <w:p w14:paraId="761A6374" w14:textId="77777777" w:rsidR="00FF4E3B" w:rsidRPr="00A555CF" w:rsidRDefault="00FF4E3B" w:rsidP="009F7CC1">
            <w:pPr>
              <w:jc w:val="center"/>
              <w:rPr>
                <w:rFonts w:ascii="Arial" w:eastAsia="Times New Roman" w:hAnsi="Arial" w:cs="Arial"/>
                <w:color w:val="000000"/>
                <w:sz w:val="18"/>
              </w:rPr>
            </w:pPr>
            <w:r w:rsidRPr="00A555CF">
              <w:rPr>
                <w:rFonts w:ascii="Arial" w:eastAsia="Times New Roman" w:hAnsi="Arial" w:cs="Arial"/>
                <w:color w:val="000000"/>
                <w:sz w:val="18"/>
              </w:rPr>
              <w:t>785±5</w:t>
            </w:r>
          </w:p>
        </w:tc>
      </w:tr>
      <w:tr w:rsidR="00FF4E3B" w:rsidRPr="000B73EC" w14:paraId="2AE7EEEF" w14:textId="77777777" w:rsidTr="009F7CC1">
        <w:trPr>
          <w:trHeight w:val="360"/>
        </w:trPr>
        <w:tc>
          <w:tcPr>
            <w:tcW w:w="4050" w:type="dxa"/>
            <w:tcBorders>
              <w:top w:val="nil"/>
              <w:left w:val="single" w:sz="4" w:space="0" w:color="auto"/>
              <w:bottom w:val="single" w:sz="4" w:space="0" w:color="auto"/>
              <w:right w:val="single" w:sz="4" w:space="0" w:color="auto"/>
            </w:tcBorders>
            <w:shd w:val="clear" w:color="000000" w:fill="FFFFFF"/>
            <w:vAlign w:val="center"/>
            <w:hideMark/>
          </w:tcPr>
          <w:p w14:paraId="0BA66979" w14:textId="77777777" w:rsidR="00FF4E3B" w:rsidRPr="00A555CF" w:rsidRDefault="00FF4E3B" w:rsidP="00D53391">
            <w:pPr>
              <w:rPr>
                <w:rFonts w:ascii="Arial" w:eastAsia="Times New Roman" w:hAnsi="Arial" w:cs="Arial"/>
                <w:color w:val="000000"/>
                <w:sz w:val="18"/>
              </w:rPr>
            </w:pPr>
            <w:r w:rsidRPr="00A555CF">
              <w:rPr>
                <w:rFonts w:ascii="Arial" w:eastAsia="Times New Roman" w:hAnsi="Arial" w:cs="Arial"/>
                <w:color w:val="000000"/>
                <w:sz w:val="18"/>
              </w:rPr>
              <w:t>Output Power (</w:t>
            </w:r>
            <w:proofErr w:type="spellStart"/>
            <w:r w:rsidRPr="00A555CF">
              <w:rPr>
                <w:rFonts w:ascii="Arial" w:eastAsia="Times New Roman" w:hAnsi="Arial" w:cs="Arial"/>
                <w:color w:val="000000"/>
                <w:sz w:val="18"/>
              </w:rPr>
              <w:t>mW</w:t>
            </w:r>
            <w:proofErr w:type="spellEnd"/>
            <w:r w:rsidRPr="00A555CF">
              <w:rPr>
                <w:rFonts w:ascii="Arial" w:eastAsia="Times New Roman" w:hAnsi="Arial" w:cs="Arial"/>
                <w:color w:val="000000"/>
                <w:sz w:val="18"/>
              </w:rPr>
              <w:t>)</w:t>
            </w:r>
            <w:r w:rsidR="00D53391" w:rsidRPr="00A555CF">
              <w:rPr>
                <w:rFonts w:ascii="Arial" w:eastAsia="Times New Roman" w:hAnsi="Arial" w:cs="Arial"/>
                <w:color w:val="000000"/>
                <w:sz w:val="18"/>
              </w:rPr>
              <w:t>**</w:t>
            </w:r>
          </w:p>
        </w:tc>
        <w:tc>
          <w:tcPr>
            <w:tcW w:w="1530" w:type="dxa"/>
            <w:tcBorders>
              <w:top w:val="nil"/>
              <w:left w:val="nil"/>
              <w:bottom w:val="single" w:sz="4" w:space="0" w:color="auto"/>
              <w:right w:val="single" w:sz="4" w:space="0" w:color="auto"/>
            </w:tcBorders>
            <w:shd w:val="clear" w:color="auto" w:fill="auto"/>
            <w:noWrap/>
            <w:vAlign w:val="center"/>
            <w:hideMark/>
          </w:tcPr>
          <w:p w14:paraId="0A290587" w14:textId="75F1BD8A" w:rsidR="00FF4E3B" w:rsidRPr="00A555CF" w:rsidRDefault="00FF4E3B" w:rsidP="009F7CC1">
            <w:pPr>
              <w:jc w:val="center"/>
              <w:rPr>
                <w:rFonts w:ascii="Arial" w:eastAsia="Times New Roman" w:hAnsi="Arial" w:cs="Arial"/>
                <w:color w:val="000000"/>
                <w:sz w:val="18"/>
              </w:rPr>
            </w:pPr>
            <w:r w:rsidRPr="00A555CF">
              <w:rPr>
                <w:rFonts w:ascii="Arial" w:eastAsia="Times New Roman" w:hAnsi="Arial" w:cs="Arial"/>
                <w:color w:val="000000"/>
                <w:sz w:val="18"/>
              </w:rPr>
              <w:t>20,50,80,100</w:t>
            </w:r>
          </w:p>
        </w:tc>
        <w:tc>
          <w:tcPr>
            <w:tcW w:w="1530" w:type="dxa"/>
            <w:tcBorders>
              <w:top w:val="nil"/>
              <w:left w:val="nil"/>
              <w:bottom w:val="single" w:sz="4" w:space="0" w:color="auto"/>
              <w:right w:val="single" w:sz="4" w:space="0" w:color="auto"/>
            </w:tcBorders>
            <w:shd w:val="clear" w:color="auto" w:fill="auto"/>
            <w:noWrap/>
            <w:vAlign w:val="center"/>
            <w:hideMark/>
          </w:tcPr>
          <w:p w14:paraId="62C5B2DB" w14:textId="77777777" w:rsidR="00FF4E3B" w:rsidRPr="00A555CF" w:rsidRDefault="00FF4E3B" w:rsidP="009F7CC1">
            <w:pPr>
              <w:jc w:val="center"/>
              <w:rPr>
                <w:rFonts w:ascii="Arial" w:eastAsia="Times New Roman" w:hAnsi="Arial" w:cs="Arial"/>
                <w:color w:val="000000"/>
                <w:sz w:val="18"/>
              </w:rPr>
            </w:pPr>
            <w:r w:rsidRPr="00A555CF">
              <w:rPr>
                <w:rFonts w:ascii="Arial" w:eastAsia="Times New Roman" w:hAnsi="Arial" w:cs="Arial"/>
                <w:color w:val="000000"/>
                <w:sz w:val="18"/>
              </w:rPr>
              <w:t>20,45</w:t>
            </w:r>
          </w:p>
        </w:tc>
        <w:tc>
          <w:tcPr>
            <w:tcW w:w="1530" w:type="dxa"/>
            <w:tcBorders>
              <w:top w:val="nil"/>
              <w:left w:val="nil"/>
              <w:bottom w:val="nil"/>
              <w:right w:val="single" w:sz="4" w:space="0" w:color="auto"/>
            </w:tcBorders>
            <w:shd w:val="clear" w:color="auto" w:fill="auto"/>
            <w:noWrap/>
            <w:vAlign w:val="center"/>
            <w:hideMark/>
          </w:tcPr>
          <w:p w14:paraId="556B58D8" w14:textId="77777777" w:rsidR="00FF4E3B" w:rsidRPr="00A555CF" w:rsidRDefault="00FF4E3B" w:rsidP="009F7CC1">
            <w:pPr>
              <w:jc w:val="center"/>
              <w:rPr>
                <w:rFonts w:ascii="Arial" w:eastAsia="Times New Roman" w:hAnsi="Arial" w:cs="Arial"/>
                <w:color w:val="000000"/>
                <w:sz w:val="18"/>
              </w:rPr>
            </w:pPr>
            <w:r w:rsidRPr="00A555CF">
              <w:rPr>
                <w:rFonts w:ascii="Arial" w:eastAsia="Times New Roman" w:hAnsi="Arial" w:cs="Arial"/>
                <w:color w:val="000000"/>
                <w:sz w:val="18"/>
              </w:rPr>
              <w:t>20,50,80, 100,150</w:t>
            </w:r>
          </w:p>
        </w:tc>
        <w:tc>
          <w:tcPr>
            <w:tcW w:w="1530" w:type="dxa"/>
            <w:tcBorders>
              <w:top w:val="nil"/>
              <w:left w:val="nil"/>
              <w:bottom w:val="single" w:sz="4" w:space="0" w:color="auto"/>
              <w:right w:val="single" w:sz="4" w:space="0" w:color="auto"/>
            </w:tcBorders>
            <w:shd w:val="clear" w:color="auto" w:fill="auto"/>
            <w:noWrap/>
            <w:vAlign w:val="center"/>
            <w:hideMark/>
          </w:tcPr>
          <w:p w14:paraId="123C35C8" w14:textId="2022F07D" w:rsidR="00FF4E3B" w:rsidRPr="00A555CF" w:rsidRDefault="00FF4E3B" w:rsidP="009F7CC1">
            <w:pPr>
              <w:jc w:val="center"/>
              <w:rPr>
                <w:rFonts w:ascii="Arial" w:eastAsia="Times New Roman" w:hAnsi="Arial" w:cs="Arial"/>
                <w:color w:val="000000"/>
                <w:sz w:val="18"/>
              </w:rPr>
            </w:pPr>
            <w:r w:rsidRPr="00A555CF">
              <w:rPr>
                <w:rFonts w:ascii="Arial" w:eastAsia="Times New Roman" w:hAnsi="Arial" w:cs="Arial"/>
                <w:color w:val="000000"/>
                <w:sz w:val="18"/>
              </w:rPr>
              <w:t>20,50,80,100</w:t>
            </w:r>
          </w:p>
        </w:tc>
      </w:tr>
      <w:tr w:rsidR="00BD10C4" w:rsidRPr="000B73EC" w14:paraId="21C0D46D"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1EC5FFEC" w14:textId="77777777" w:rsidR="00BD10C4" w:rsidRPr="00A555CF" w:rsidRDefault="00BD10C4" w:rsidP="00D53391">
            <w:pPr>
              <w:rPr>
                <w:rFonts w:ascii="Arial" w:eastAsia="Times New Roman" w:hAnsi="Arial" w:cs="Arial"/>
                <w:color w:val="000000"/>
                <w:sz w:val="18"/>
              </w:rPr>
            </w:pPr>
            <w:r w:rsidRPr="00A555CF">
              <w:rPr>
                <w:rFonts w:ascii="Arial" w:eastAsia="Times New Roman" w:hAnsi="Arial" w:cs="Arial"/>
                <w:color w:val="000000"/>
                <w:sz w:val="18"/>
              </w:rPr>
              <w:t>RMS Noise (20Hz to 20 MHz) (%)</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2CF7C3F2"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≤0.</w:t>
            </w:r>
            <w:r w:rsidR="004B60FC" w:rsidRPr="00A555CF">
              <w:rPr>
                <w:rFonts w:ascii="Arial" w:eastAsia="Times New Roman" w:hAnsi="Arial" w:cs="Arial"/>
                <w:color w:val="000000"/>
                <w:sz w:val="18"/>
              </w:rPr>
              <w:t>25</w:t>
            </w:r>
          </w:p>
        </w:tc>
        <w:tc>
          <w:tcPr>
            <w:tcW w:w="1530" w:type="dxa"/>
            <w:tcBorders>
              <w:top w:val="nil"/>
              <w:left w:val="nil"/>
              <w:bottom w:val="single" w:sz="4" w:space="0" w:color="auto"/>
              <w:right w:val="single" w:sz="4" w:space="0" w:color="auto"/>
            </w:tcBorders>
            <w:shd w:val="clear" w:color="000000" w:fill="FFFFFF"/>
            <w:vAlign w:val="center"/>
            <w:hideMark/>
          </w:tcPr>
          <w:p w14:paraId="3824F222"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≤0.</w:t>
            </w:r>
            <w:r w:rsidR="00992002" w:rsidRPr="00A555CF">
              <w:rPr>
                <w:rFonts w:ascii="Arial" w:eastAsia="Times New Roman" w:hAnsi="Arial" w:cs="Arial"/>
                <w:color w:val="000000"/>
                <w:sz w:val="18"/>
              </w:rPr>
              <w:t>25</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7C69C64F"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≤0.</w:t>
            </w:r>
            <w:r w:rsidR="005162AB" w:rsidRPr="00A555CF">
              <w:rPr>
                <w:rFonts w:ascii="Arial" w:eastAsia="Times New Roman" w:hAnsi="Arial" w:cs="Arial"/>
                <w:color w:val="000000"/>
                <w:sz w:val="18"/>
              </w:rPr>
              <w:t>1</w:t>
            </w:r>
          </w:p>
        </w:tc>
        <w:tc>
          <w:tcPr>
            <w:tcW w:w="1530" w:type="dxa"/>
            <w:tcBorders>
              <w:top w:val="nil"/>
              <w:left w:val="nil"/>
              <w:bottom w:val="single" w:sz="4" w:space="0" w:color="auto"/>
              <w:right w:val="single" w:sz="4" w:space="0" w:color="auto"/>
            </w:tcBorders>
            <w:shd w:val="clear" w:color="000000" w:fill="FFFFFF"/>
            <w:vAlign w:val="center"/>
            <w:hideMark/>
          </w:tcPr>
          <w:p w14:paraId="00E9BB3D"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≤0.</w:t>
            </w:r>
            <w:r w:rsidR="005162AB" w:rsidRPr="00A555CF">
              <w:rPr>
                <w:rFonts w:ascii="Arial" w:eastAsia="Times New Roman" w:hAnsi="Arial" w:cs="Arial"/>
                <w:color w:val="000000"/>
                <w:sz w:val="18"/>
              </w:rPr>
              <w:t>1</w:t>
            </w:r>
          </w:p>
        </w:tc>
      </w:tr>
      <w:tr w:rsidR="00BD10C4" w:rsidRPr="000B73EC" w14:paraId="65079607"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7DA21517" w14:textId="77777777" w:rsidR="00BD10C4" w:rsidRPr="00A555CF" w:rsidRDefault="00BD10C4" w:rsidP="00D53391">
            <w:pPr>
              <w:rPr>
                <w:rFonts w:ascii="Arial" w:eastAsia="Times New Roman" w:hAnsi="Arial" w:cs="Arial"/>
                <w:color w:val="000000"/>
                <w:sz w:val="18"/>
              </w:rPr>
            </w:pPr>
            <w:r w:rsidRPr="00A555CF">
              <w:rPr>
                <w:rFonts w:ascii="Arial" w:eastAsia="Times New Roman" w:hAnsi="Arial" w:cs="Arial"/>
                <w:color w:val="000000"/>
                <w:sz w:val="18"/>
              </w:rPr>
              <w:t>Peak to Peak Noise (20Hz to 20kHz) (%)</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4E10013D"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&lt;</w:t>
            </w:r>
            <w:r w:rsidR="004B60FC" w:rsidRPr="00A555CF">
              <w:rPr>
                <w:rFonts w:ascii="Arial" w:eastAsia="Times New Roman" w:hAnsi="Arial" w:cs="Arial"/>
                <w:color w:val="000000"/>
                <w:sz w:val="18"/>
              </w:rPr>
              <w:t>1</w:t>
            </w:r>
          </w:p>
        </w:tc>
        <w:tc>
          <w:tcPr>
            <w:tcW w:w="1530" w:type="dxa"/>
            <w:tcBorders>
              <w:top w:val="nil"/>
              <w:left w:val="nil"/>
              <w:bottom w:val="single" w:sz="4" w:space="0" w:color="auto"/>
              <w:right w:val="single" w:sz="4" w:space="0" w:color="auto"/>
            </w:tcBorders>
            <w:shd w:val="clear" w:color="000000" w:fill="FFFFFF"/>
            <w:vAlign w:val="center"/>
            <w:hideMark/>
          </w:tcPr>
          <w:p w14:paraId="570C565A"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&lt;</w:t>
            </w:r>
            <w:r w:rsidR="00992002" w:rsidRPr="00A555CF">
              <w:rPr>
                <w:rFonts w:ascii="Arial" w:eastAsia="Times New Roman" w:hAnsi="Arial" w:cs="Arial"/>
                <w:color w:val="000000"/>
                <w:sz w:val="18"/>
              </w:rPr>
              <w:t>1</w:t>
            </w:r>
          </w:p>
        </w:tc>
        <w:tc>
          <w:tcPr>
            <w:tcW w:w="1530" w:type="dxa"/>
            <w:tcBorders>
              <w:top w:val="nil"/>
              <w:left w:val="nil"/>
              <w:bottom w:val="single" w:sz="4" w:space="0" w:color="auto"/>
              <w:right w:val="single" w:sz="4" w:space="0" w:color="auto"/>
            </w:tcBorders>
            <w:shd w:val="clear" w:color="000000" w:fill="FFFFFF"/>
            <w:vAlign w:val="center"/>
            <w:hideMark/>
          </w:tcPr>
          <w:p w14:paraId="0F59A8B1"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&lt;0.5</w:t>
            </w:r>
          </w:p>
        </w:tc>
        <w:tc>
          <w:tcPr>
            <w:tcW w:w="1530" w:type="dxa"/>
            <w:tcBorders>
              <w:top w:val="nil"/>
              <w:left w:val="nil"/>
              <w:bottom w:val="single" w:sz="4" w:space="0" w:color="auto"/>
              <w:right w:val="single" w:sz="4" w:space="0" w:color="auto"/>
            </w:tcBorders>
            <w:shd w:val="clear" w:color="000000" w:fill="FFFFFF"/>
            <w:vAlign w:val="center"/>
            <w:hideMark/>
          </w:tcPr>
          <w:p w14:paraId="7DA95AA6"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&lt;0.5</w:t>
            </w:r>
          </w:p>
        </w:tc>
      </w:tr>
      <w:tr w:rsidR="00BD10C4" w:rsidRPr="000B73EC" w14:paraId="1658646C"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6F1370F8" w14:textId="77777777" w:rsidR="00BD10C4" w:rsidRPr="00A555CF" w:rsidRDefault="00BD10C4" w:rsidP="00D53391">
            <w:pPr>
              <w:rPr>
                <w:rFonts w:ascii="Arial" w:eastAsia="Times New Roman" w:hAnsi="Arial" w:cs="Arial"/>
                <w:color w:val="000000"/>
                <w:sz w:val="18"/>
              </w:rPr>
            </w:pPr>
            <w:r w:rsidRPr="00A555CF">
              <w:rPr>
                <w:rFonts w:ascii="Arial" w:eastAsia="Times New Roman" w:hAnsi="Arial" w:cs="Arial"/>
                <w:color w:val="000000"/>
                <w:sz w:val="18"/>
              </w:rPr>
              <w:t>Long-Term Power Stability (8hrs, ±3ºC) (%)</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57E1BF8C"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&lt;</w:t>
            </w:r>
            <w:r w:rsidR="004B60FC" w:rsidRPr="00A555CF">
              <w:rPr>
                <w:rFonts w:ascii="Arial" w:eastAsia="Times New Roman" w:hAnsi="Arial" w:cs="Arial"/>
                <w:color w:val="000000"/>
                <w:sz w:val="18"/>
              </w:rPr>
              <w:t>2</w:t>
            </w:r>
          </w:p>
        </w:tc>
        <w:tc>
          <w:tcPr>
            <w:tcW w:w="1530" w:type="dxa"/>
            <w:tcBorders>
              <w:top w:val="nil"/>
              <w:left w:val="nil"/>
              <w:bottom w:val="single" w:sz="4" w:space="0" w:color="auto"/>
              <w:right w:val="single" w:sz="4" w:space="0" w:color="auto"/>
            </w:tcBorders>
            <w:shd w:val="clear" w:color="000000" w:fill="FFFFFF"/>
            <w:vAlign w:val="center"/>
            <w:hideMark/>
          </w:tcPr>
          <w:p w14:paraId="0A7E359B"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&lt;</w:t>
            </w:r>
            <w:r w:rsidR="00992002" w:rsidRPr="00A555CF">
              <w:rPr>
                <w:rFonts w:ascii="Arial" w:eastAsia="Times New Roman" w:hAnsi="Arial" w:cs="Arial"/>
                <w:color w:val="000000"/>
                <w:sz w:val="18"/>
              </w:rPr>
              <w:t>2</w:t>
            </w:r>
          </w:p>
        </w:tc>
        <w:tc>
          <w:tcPr>
            <w:tcW w:w="1530" w:type="dxa"/>
            <w:tcBorders>
              <w:top w:val="nil"/>
              <w:left w:val="nil"/>
              <w:bottom w:val="single" w:sz="4" w:space="0" w:color="auto"/>
              <w:right w:val="single" w:sz="4" w:space="0" w:color="auto"/>
            </w:tcBorders>
            <w:shd w:val="clear" w:color="000000" w:fill="FFFFFF"/>
            <w:vAlign w:val="center"/>
            <w:hideMark/>
          </w:tcPr>
          <w:p w14:paraId="26DB2352"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&lt;</w:t>
            </w:r>
            <w:r w:rsidR="00992002" w:rsidRPr="00A555CF">
              <w:rPr>
                <w:rFonts w:ascii="Arial" w:eastAsia="Times New Roman" w:hAnsi="Arial" w:cs="Arial"/>
                <w:color w:val="000000"/>
                <w:sz w:val="18"/>
              </w:rPr>
              <w:t>2</w:t>
            </w:r>
          </w:p>
        </w:tc>
        <w:tc>
          <w:tcPr>
            <w:tcW w:w="1530" w:type="dxa"/>
            <w:tcBorders>
              <w:top w:val="nil"/>
              <w:left w:val="nil"/>
              <w:bottom w:val="single" w:sz="4" w:space="0" w:color="auto"/>
              <w:right w:val="single" w:sz="4" w:space="0" w:color="auto"/>
            </w:tcBorders>
            <w:shd w:val="clear" w:color="000000" w:fill="FFFFFF"/>
            <w:vAlign w:val="center"/>
            <w:hideMark/>
          </w:tcPr>
          <w:p w14:paraId="3FE6DA7B"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&lt;</w:t>
            </w:r>
            <w:r w:rsidR="00992002" w:rsidRPr="00A555CF">
              <w:rPr>
                <w:rFonts w:ascii="Arial" w:eastAsia="Times New Roman" w:hAnsi="Arial" w:cs="Arial"/>
                <w:color w:val="000000"/>
                <w:sz w:val="18"/>
              </w:rPr>
              <w:t>2</w:t>
            </w:r>
          </w:p>
        </w:tc>
      </w:tr>
      <w:tr w:rsidR="00BD10C4" w:rsidRPr="000B73EC" w14:paraId="58B871D7"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58113E80" w14:textId="77777777" w:rsidR="00BD10C4" w:rsidRPr="00A555CF" w:rsidRDefault="00BD10C4" w:rsidP="00D53391">
            <w:pPr>
              <w:rPr>
                <w:rFonts w:ascii="Arial" w:eastAsia="Times New Roman" w:hAnsi="Arial" w:cs="Arial"/>
                <w:color w:val="000000"/>
                <w:sz w:val="18"/>
              </w:rPr>
            </w:pPr>
            <w:r w:rsidRPr="00A555CF">
              <w:rPr>
                <w:rFonts w:ascii="Arial" w:eastAsia="Times New Roman" w:hAnsi="Arial" w:cs="Arial"/>
                <w:color w:val="000000"/>
                <w:sz w:val="18"/>
              </w:rPr>
              <w:t>Spatial Mode (TEM</w:t>
            </w:r>
            <w:r w:rsidRPr="00A555CF">
              <w:rPr>
                <w:rFonts w:ascii="Arial" w:eastAsia="Times New Roman" w:hAnsi="Arial" w:cs="Arial"/>
                <w:color w:val="000000"/>
                <w:sz w:val="18"/>
                <w:szCs w:val="16"/>
              </w:rPr>
              <w:t>00</w:t>
            </w:r>
            <w:r w:rsidRPr="00A555CF">
              <w:rPr>
                <w:rFonts w:ascii="Arial" w:eastAsia="Times New Roman" w:hAnsi="Arial" w:cs="Arial"/>
                <w:color w:val="000000"/>
                <w:sz w:val="18"/>
              </w:rPr>
              <w:t>) M</w:t>
            </w:r>
            <w:r w:rsidRPr="00A555CF">
              <w:rPr>
                <w:rFonts w:ascii="Arial" w:eastAsia="Times New Roman" w:hAnsi="Arial" w:cs="Arial"/>
                <w:color w:val="000000"/>
                <w:sz w:val="18"/>
                <w:vertAlign w:val="superscript"/>
              </w:rPr>
              <w:t xml:space="preserve">2 </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2897A857" w14:textId="3359D214"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≤1.</w:t>
            </w:r>
            <w:r w:rsidR="00B43ADC" w:rsidRPr="00A555CF">
              <w:rPr>
                <w:rFonts w:ascii="Arial" w:eastAsia="Times New Roman" w:hAnsi="Arial" w:cs="Arial"/>
                <w:color w:val="000000"/>
                <w:sz w:val="18"/>
              </w:rPr>
              <w:t>1</w:t>
            </w:r>
          </w:p>
        </w:tc>
        <w:tc>
          <w:tcPr>
            <w:tcW w:w="1530" w:type="dxa"/>
            <w:tcBorders>
              <w:top w:val="nil"/>
              <w:left w:val="nil"/>
              <w:bottom w:val="single" w:sz="4" w:space="0" w:color="auto"/>
              <w:right w:val="single" w:sz="4" w:space="0" w:color="auto"/>
            </w:tcBorders>
            <w:shd w:val="clear" w:color="000000" w:fill="FFFFFF"/>
            <w:vAlign w:val="center"/>
            <w:hideMark/>
          </w:tcPr>
          <w:p w14:paraId="5D21E466" w14:textId="122B9B40" w:rsidR="00BD10C4" w:rsidRPr="00A555CF" w:rsidRDefault="00552E32" w:rsidP="009F7CC1">
            <w:pPr>
              <w:jc w:val="center"/>
              <w:rPr>
                <w:rFonts w:ascii="Arial" w:eastAsia="Times New Roman" w:hAnsi="Arial" w:cs="Arial"/>
                <w:color w:val="000000"/>
                <w:sz w:val="18"/>
              </w:rPr>
            </w:pPr>
            <w:r w:rsidRPr="00A555CF">
              <w:rPr>
                <w:rFonts w:ascii="Arial" w:eastAsia="Times New Roman" w:hAnsi="Arial" w:cs="Arial"/>
                <w:color w:val="000000"/>
                <w:sz w:val="18"/>
              </w:rPr>
              <w:t>&lt;1.3</w:t>
            </w:r>
          </w:p>
        </w:tc>
        <w:tc>
          <w:tcPr>
            <w:tcW w:w="1530" w:type="dxa"/>
            <w:tcBorders>
              <w:top w:val="nil"/>
              <w:left w:val="nil"/>
              <w:bottom w:val="single" w:sz="4" w:space="0" w:color="auto"/>
              <w:right w:val="single" w:sz="4" w:space="0" w:color="auto"/>
            </w:tcBorders>
            <w:shd w:val="clear" w:color="000000" w:fill="FFFFFF"/>
            <w:vAlign w:val="center"/>
            <w:hideMark/>
          </w:tcPr>
          <w:p w14:paraId="7844123D" w14:textId="0F53BAD9" w:rsidR="00BD10C4" w:rsidRPr="00A555CF" w:rsidRDefault="00552E32" w:rsidP="009F7CC1">
            <w:pPr>
              <w:jc w:val="center"/>
              <w:rPr>
                <w:rFonts w:ascii="Arial" w:eastAsia="Times New Roman" w:hAnsi="Arial" w:cs="Arial"/>
                <w:color w:val="000000"/>
                <w:sz w:val="18"/>
              </w:rPr>
            </w:pPr>
            <w:r w:rsidRPr="00A555CF">
              <w:rPr>
                <w:rFonts w:ascii="Arial" w:eastAsia="Times New Roman" w:hAnsi="Arial" w:cs="Arial"/>
                <w:color w:val="000000"/>
                <w:sz w:val="18"/>
              </w:rPr>
              <w:t>&lt;1.3</w:t>
            </w:r>
          </w:p>
        </w:tc>
        <w:tc>
          <w:tcPr>
            <w:tcW w:w="1530" w:type="dxa"/>
            <w:tcBorders>
              <w:top w:val="nil"/>
              <w:left w:val="nil"/>
              <w:bottom w:val="single" w:sz="4" w:space="0" w:color="auto"/>
              <w:right w:val="single" w:sz="4" w:space="0" w:color="auto"/>
            </w:tcBorders>
            <w:shd w:val="clear" w:color="000000" w:fill="FFFFFF"/>
            <w:vAlign w:val="center"/>
            <w:hideMark/>
          </w:tcPr>
          <w:p w14:paraId="667CB1A8" w14:textId="6E193FC8" w:rsidR="00BD10C4" w:rsidRPr="00A555CF" w:rsidRDefault="00552E32" w:rsidP="009F7CC1">
            <w:pPr>
              <w:jc w:val="center"/>
              <w:rPr>
                <w:rFonts w:ascii="Arial" w:eastAsia="Times New Roman" w:hAnsi="Arial" w:cs="Arial"/>
                <w:color w:val="000000"/>
                <w:sz w:val="18"/>
              </w:rPr>
            </w:pPr>
            <w:r w:rsidRPr="00A555CF">
              <w:rPr>
                <w:rFonts w:ascii="Arial" w:eastAsia="Times New Roman" w:hAnsi="Arial" w:cs="Arial"/>
                <w:color w:val="000000"/>
                <w:sz w:val="18"/>
              </w:rPr>
              <w:t>&lt;1.3</w:t>
            </w:r>
          </w:p>
        </w:tc>
      </w:tr>
      <w:tr w:rsidR="00BD10C4" w:rsidRPr="000B73EC" w14:paraId="313FA6CF"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tcPr>
          <w:p w14:paraId="36F42FF4" w14:textId="77777777" w:rsidR="00BD10C4" w:rsidRPr="00A555CF" w:rsidRDefault="00BD10C4" w:rsidP="00D53391">
            <w:pPr>
              <w:rPr>
                <w:rFonts w:ascii="Arial" w:eastAsia="Times New Roman" w:hAnsi="Arial" w:cs="Arial"/>
                <w:color w:val="000000"/>
                <w:sz w:val="18"/>
              </w:rPr>
            </w:pPr>
            <w:r w:rsidRPr="00A555CF">
              <w:rPr>
                <w:rFonts w:ascii="Arial" w:eastAsia="Times New Roman" w:hAnsi="Arial" w:cs="Arial"/>
                <w:color w:val="000000"/>
                <w:sz w:val="18"/>
              </w:rPr>
              <w:t>Beam Symmetry</w:t>
            </w:r>
          </w:p>
        </w:tc>
        <w:tc>
          <w:tcPr>
            <w:tcW w:w="1530" w:type="dxa"/>
            <w:tcBorders>
              <w:top w:val="nil"/>
              <w:left w:val="single" w:sz="4" w:space="0" w:color="auto"/>
              <w:bottom w:val="single" w:sz="4" w:space="0" w:color="auto"/>
              <w:right w:val="single" w:sz="4" w:space="0" w:color="auto"/>
            </w:tcBorders>
            <w:shd w:val="clear" w:color="000000" w:fill="FFFFFF"/>
            <w:vAlign w:val="center"/>
          </w:tcPr>
          <w:p w14:paraId="50E07E3A" w14:textId="1BFB4872" w:rsidR="00BD10C4" w:rsidRPr="00A555CF" w:rsidRDefault="000C0753" w:rsidP="009F7CC1">
            <w:pPr>
              <w:jc w:val="center"/>
              <w:rPr>
                <w:rFonts w:ascii="Arial" w:eastAsia="Times New Roman" w:hAnsi="Arial" w:cs="Arial"/>
                <w:color w:val="000000"/>
                <w:sz w:val="18"/>
              </w:rPr>
            </w:pPr>
            <w:r w:rsidRPr="00A555CF">
              <w:rPr>
                <w:rFonts w:ascii="Arial" w:eastAsia="Times New Roman" w:hAnsi="Arial" w:cs="Arial"/>
                <w:color w:val="000000"/>
                <w:sz w:val="18"/>
              </w:rPr>
              <w:t>≥90%</w:t>
            </w:r>
          </w:p>
        </w:tc>
        <w:tc>
          <w:tcPr>
            <w:tcW w:w="1530" w:type="dxa"/>
            <w:tcBorders>
              <w:top w:val="nil"/>
              <w:left w:val="nil"/>
              <w:bottom w:val="single" w:sz="4" w:space="0" w:color="auto"/>
              <w:right w:val="single" w:sz="4" w:space="0" w:color="auto"/>
            </w:tcBorders>
            <w:shd w:val="clear" w:color="000000" w:fill="FFFFFF"/>
            <w:vAlign w:val="center"/>
          </w:tcPr>
          <w:p w14:paraId="4F576810" w14:textId="2837A14C" w:rsidR="00BD10C4" w:rsidRPr="00A555CF" w:rsidRDefault="000C0753" w:rsidP="009F7CC1">
            <w:pPr>
              <w:jc w:val="center"/>
              <w:rPr>
                <w:rFonts w:ascii="Arial" w:eastAsia="Times New Roman" w:hAnsi="Arial" w:cs="Arial"/>
                <w:color w:val="000000"/>
                <w:sz w:val="18"/>
              </w:rPr>
            </w:pPr>
            <w:r w:rsidRPr="00A555CF">
              <w:rPr>
                <w:rFonts w:ascii="Arial" w:eastAsia="Times New Roman" w:hAnsi="Arial" w:cs="Arial"/>
                <w:color w:val="000000"/>
                <w:sz w:val="18"/>
              </w:rPr>
              <w:t>≥90%</w:t>
            </w:r>
          </w:p>
        </w:tc>
        <w:tc>
          <w:tcPr>
            <w:tcW w:w="1530" w:type="dxa"/>
            <w:tcBorders>
              <w:top w:val="nil"/>
              <w:left w:val="nil"/>
              <w:bottom w:val="single" w:sz="4" w:space="0" w:color="auto"/>
              <w:right w:val="single" w:sz="4" w:space="0" w:color="auto"/>
            </w:tcBorders>
            <w:shd w:val="clear" w:color="000000" w:fill="FFFFFF"/>
            <w:vAlign w:val="center"/>
          </w:tcPr>
          <w:p w14:paraId="6740045A" w14:textId="075DD6DE" w:rsidR="00BD10C4" w:rsidRPr="00A555CF" w:rsidRDefault="000C0753" w:rsidP="009F7CC1">
            <w:pPr>
              <w:jc w:val="center"/>
              <w:rPr>
                <w:rFonts w:ascii="Arial" w:eastAsia="Times New Roman" w:hAnsi="Arial" w:cs="Arial"/>
                <w:color w:val="000000"/>
                <w:sz w:val="18"/>
              </w:rPr>
            </w:pPr>
            <w:r w:rsidRPr="00A555CF">
              <w:rPr>
                <w:rFonts w:ascii="Arial" w:eastAsia="Times New Roman" w:hAnsi="Arial" w:cs="Arial"/>
                <w:color w:val="000000"/>
                <w:sz w:val="18"/>
              </w:rPr>
              <w:t>≥90%</w:t>
            </w:r>
          </w:p>
        </w:tc>
        <w:tc>
          <w:tcPr>
            <w:tcW w:w="1530" w:type="dxa"/>
            <w:tcBorders>
              <w:top w:val="nil"/>
              <w:left w:val="nil"/>
              <w:bottom w:val="single" w:sz="4" w:space="0" w:color="auto"/>
              <w:right w:val="single" w:sz="4" w:space="0" w:color="auto"/>
            </w:tcBorders>
            <w:shd w:val="clear" w:color="000000" w:fill="FFFFFF"/>
            <w:vAlign w:val="center"/>
          </w:tcPr>
          <w:p w14:paraId="1DF3E908" w14:textId="45B2C449" w:rsidR="00BD10C4" w:rsidRPr="00A555CF" w:rsidRDefault="000C0753" w:rsidP="009F7CC1">
            <w:pPr>
              <w:jc w:val="center"/>
              <w:rPr>
                <w:rFonts w:ascii="Arial" w:eastAsia="Times New Roman" w:hAnsi="Arial" w:cs="Arial"/>
                <w:color w:val="000000"/>
                <w:sz w:val="18"/>
              </w:rPr>
            </w:pPr>
            <w:r w:rsidRPr="00A555CF">
              <w:rPr>
                <w:rFonts w:ascii="Arial" w:eastAsia="Times New Roman" w:hAnsi="Arial" w:cs="Arial"/>
                <w:color w:val="000000"/>
                <w:sz w:val="18"/>
              </w:rPr>
              <w:t>≥90%</w:t>
            </w:r>
          </w:p>
        </w:tc>
      </w:tr>
      <w:tr w:rsidR="00BD10C4" w:rsidRPr="000B73EC" w14:paraId="076EB772"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71EF10F0" w14:textId="7DB25F1A" w:rsidR="00BD10C4" w:rsidRPr="00A555CF" w:rsidRDefault="00BD10C4" w:rsidP="00D53391">
            <w:pPr>
              <w:rPr>
                <w:rFonts w:ascii="Arial" w:eastAsia="Times New Roman" w:hAnsi="Arial" w:cs="Arial"/>
                <w:color w:val="000000"/>
                <w:sz w:val="18"/>
              </w:rPr>
            </w:pPr>
            <w:r w:rsidRPr="00A555CF">
              <w:rPr>
                <w:rFonts w:ascii="Arial" w:eastAsia="Times New Roman" w:hAnsi="Arial" w:cs="Arial"/>
                <w:color w:val="000000"/>
                <w:sz w:val="18"/>
              </w:rPr>
              <w:t>Beam Diameter at 1/e</w:t>
            </w:r>
            <w:r w:rsidRPr="00A555CF">
              <w:rPr>
                <w:rFonts w:ascii="Arial" w:eastAsia="Times New Roman" w:hAnsi="Arial" w:cs="Arial"/>
                <w:color w:val="000000"/>
                <w:sz w:val="18"/>
                <w:vertAlign w:val="superscript"/>
              </w:rPr>
              <w:t xml:space="preserve">2 </w:t>
            </w:r>
            <w:r w:rsidRPr="00A555CF">
              <w:rPr>
                <w:rFonts w:ascii="Arial" w:eastAsia="Times New Roman" w:hAnsi="Arial" w:cs="Arial"/>
                <w:color w:val="000000"/>
                <w:sz w:val="18"/>
              </w:rPr>
              <w:t>(mm)</w:t>
            </w:r>
            <w:r w:rsidR="00553A36" w:rsidRPr="00A555CF">
              <w:rPr>
                <w:rFonts w:ascii="Arial" w:eastAsia="Times New Roman" w:hAnsi="Arial" w:cs="Arial"/>
                <w:color w:val="000000"/>
                <w:sz w:val="18"/>
              </w:rPr>
              <w:t xml:space="preserve"> @150mm</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7B69BACC"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0.7±0.1</w:t>
            </w:r>
          </w:p>
        </w:tc>
        <w:tc>
          <w:tcPr>
            <w:tcW w:w="1530" w:type="dxa"/>
            <w:tcBorders>
              <w:top w:val="nil"/>
              <w:left w:val="nil"/>
              <w:bottom w:val="single" w:sz="4" w:space="0" w:color="auto"/>
              <w:right w:val="single" w:sz="4" w:space="0" w:color="auto"/>
            </w:tcBorders>
            <w:shd w:val="clear" w:color="000000" w:fill="FFFFFF"/>
            <w:vAlign w:val="center"/>
            <w:hideMark/>
          </w:tcPr>
          <w:p w14:paraId="22302ECE"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0.7±0.1</w:t>
            </w:r>
          </w:p>
        </w:tc>
        <w:tc>
          <w:tcPr>
            <w:tcW w:w="1530" w:type="dxa"/>
            <w:tcBorders>
              <w:top w:val="nil"/>
              <w:left w:val="nil"/>
              <w:bottom w:val="single" w:sz="4" w:space="0" w:color="auto"/>
              <w:right w:val="single" w:sz="4" w:space="0" w:color="auto"/>
            </w:tcBorders>
            <w:shd w:val="clear" w:color="000000" w:fill="FFFFFF"/>
            <w:vAlign w:val="center"/>
            <w:hideMark/>
          </w:tcPr>
          <w:p w14:paraId="2D8050B5"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0.8±0.1</w:t>
            </w:r>
          </w:p>
        </w:tc>
        <w:tc>
          <w:tcPr>
            <w:tcW w:w="1530" w:type="dxa"/>
            <w:tcBorders>
              <w:top w:val="nil"/>
              <w:left w:val="nil"/>
              <w:bottom w:val="single" w:sz="4" w:space="0" w:color="auto"/>
              <w:right w:val="single" w:sz="4" w:space="0" w:color="auto"/>
            </w:tcBorders>
            <w:shd w:val="clear" w:color="000000" w:fill="FFFFFF"/>
            <w:vAlign w:val="center"/>
            <w:hideMark/>
          </w:tcPr>
          <w:p w14:paraId="2EA4E840"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0.75±0.1</w:t>
            </w:r>
          </w:p>
        </w:tc>
      </w:tr>
      <w:tr w:rsidR="00BD10C4" w:rsidRPr="000B73EC" w14:paraId="21BD1BE1"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3D803BDF" w14:textId="77777777" w:rsidR="00BD10C4" w:rsidRPr="00A555CF" w:rsidRDefault="00BD10C4" w:rsidP="00D53391">
            <w:pPr>
              <w:rPr>
                <w:rFonts w:ascii="Arial" w:eastAsia="Times New Roman" w:hAnsi="Arial" w:cs="Arial"/>
                <w:color w:val="000000"/>
                <w:sz w:val="18"/>
              </w:rPr>
            </w:pPr>
            <w:r w:rsidRPr="00A555CF">
              <w:rPr>
                <w:rFonts w:ascii="Arial" w:eastAsia="Times New Roman" w:hAnsi="Arial" w:cs="Arial"/>
                <w:color w:val="000000"/>
                <w:sz w:val="18"/>
              </w:rPr>
              <w:t>Beam Divergence Angle (</w:t>
            </w:r>
            <w:proofErr w:type="spellStart"/>
            <w:r w:rsidRPr="00A555CF">
              <w:rPr>
                <w:rFonts w:ascii="Arial" w:eastAsia="Times New Roman" w:hAnsi="Arial" w:cs="Arial"/>
                <w:color w:val="000000"/>
                <w:sz w:val="18"/>
              </w:rPr>
              <w:t>mrad</w:t>
            </w:r>
            <w:proofErr w:type="spellEnd"/>
            <w:r w:rsidRPr="00A555CF">
              <w:rPr>
                <w:rFonts w:ascii="Arial" w:eastAsia="Times New Roman" w:hAnsi="Arial" w:cs="Arial"/>
                <w:color w:val="000000"/>
                <w:sz w:val="18"/>
              </w:rPr>
              <w:t>, full angle)</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7B85C156"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&lt;1</w:t>
            </w:r>
            <w:r w:rsidR="004B60FC" w:rsidRPr="00A555CF">
              <w:rPr>
                <w:rFonts w:ascii="Arial" w:eastAsia="Times New Roman" w:hAnsi="Arial" w:cs="Arial"/>
                <w:color w:val="000000"/>
                <w:sz w:val="18"/>
              </w:rPr>
              <w:t>.2</w:t>
            </w:r>
          </w:p>
        </w:tc>
        <w:tc>
          <w:tcPr>
            <w:tcW w:w="1530" w:type="dxa"/>
            <w:tcBorders>
              <w:top w:val="nil"/>
              <w:left w:val="nil"/>
              <w:bottom w:val="single" w:sz="4" w:space="0" w:color="auto"/>
              <w:right w:val="single" w:sz="4" w:space="0" w:color="auto"/>
            </w:tcBorders>
            <w:shd w:val="clear" w:color="000000" w:fill="FFFFFF"/>
            <w:vAlign w:val="center"/>
            <w:hideMark/>
          </w:tcPr>
          <w:p w14:paraId="5556EC96" w14:textId="6BA2A239"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&lt;1</w:t>
            </w:r>
            <w:r w:rsidR="00992002" w:rsidRPr="00A555CF">
              <w:rPr>
                <w:rFonts w:ascii="Arial" w:eastAsia="Times New Roman" w:hAnsi="Arial" w:cs="Arial"/>
                <w:color w:val="000000"/>
                <w:sz w:val="18"/>
              </w:rPr>
              <w:t>.</w:t>
            </w:r>
            <w:r w:rsidR="003B16FA" w:rsidRPr="00A555CF">
              <w:rPr>
                <w:rFonts w:ascii="Arial" w:eastAsia="Times New Roman" w:hAnsi="Arial" w:cs="Arial"/>
                <w:color w:val="000000"/>
                <w:sz w:val="18"/>
              </w:rPr>
              <w:t>5</w:t>
            </w:r>
          </w:p>
        </w:tc>
        <w:tc>
          <w:tcPr>
            <w:tcW w:w="1530" w:type="dxa"/>
            <w:tcBorders>
              <w:top w:val="nil"/>
              <w:left w:val="nil"/>
              <w:bottom w:val="single" w:sz="4" w:space="0" w:color="auto"/>
              <w:right w:val="single" w:sz="4" w:space="0" w:color="auto"/>
            </w:tcBorders>
            <w:shd w:val="clear" w:color="000000" w:fill="FFFFFF"/>
            <w:vAlign w:val="center"/>
            <w:hideMark/>
          </w:tcPr>
          <w:p w14:paraId="02BF2983" w14:textId="17C5B41A"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&lt;1</w:t>
            </w:r>
            <w:r w:rsidR="00992002" w:rsidRPr="00A555CF">
              <w:rPr>
                <w:rFonts w:ascii="Arial" w:eastAsia="Times New Roman" w:hAnsi="Arial" w:cs="Arial"/>
                <w:color w:val="000000"/>
                <w:sz w:val="18"/>
              </w:rPr>
              <w:t>.</w:t>
            </w:r>
            <w:r w:rsidR="003B16FA" w:rsidRPr="00A555CF">
              <w:rPr>
                <w:rFonts w:ascii="Arial" w:eastAsia="Times New Roman" w:hAnsi="Arial" w:cs="Arial"/>
                <w:color w:val="000000"/>
                <w:sz w:val="18"/>
              </w:rPr>
              <w:t>6</w:t>
            </w:r>
          </w:p>
        </w:tc>
        <w:tc>
          <w:tcPr>
            <w:tcW w:w="1530" w:type="dxa"/>
            <w:tcBorders>
              <w:top w:val="nil"/>
              <w:left w:val="nil"/>
              <w:bottom w:val="single" w:sz="4" w:space="0" w:color="auto"/>
              <w:right w:val="single" w:sz="4" w:space="0" w:color="auto"/>
            </w:tcBorders>
            <w:shd w:val="clear" w:color="000000" w:fill="FFFFFF"/>
            <w:vAlign w:val="center"/>
            <w:hideMark/>
          </w:tcPr>
          <w:p w14:paraId="7AA83318" w14:textId="08903475"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&lt;1</w:t>
            </w:r>
            <w:r w:rsidR="00992002" w:rsidRPr="00A555CF">
              <w:rPr>
                <w:rFonts w:ascii="Arial" w:eastAsia="Times New Roman" w:hAnsi="Arial" w:cs="Arial"/>
                <w:color w:val="000000"/>
                <w:sz w:val="18"/>
              </w:rPr>
              <w:t>.</w:t>
            </w:r>
            <w:r w:rsidR="003B16FA" w:rsidRPr="00A555CF">
              <w:rPr>
                <w:rFonts w:ascii="Arial" w:eastAsia="Times New Roman" w:hAnsi="Arial" w:cs="Arial"/>
                <w:color w:val="000000"/>
                <w:sz w:val="18"/>
              </w:rPr>
              <w:t>8</w:t>
            </w:r>
          </w:p>
        </w:tc>
      </w:tr>
      <w:tr w:rsidR="000F55D9" w:rsidRPr="000B73EC" w14:paraId="29B13AA3"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6EE35064" w14:textId="77777777" w:rsidR="000F55D9" w:rsidRPr="00A555CF" w:rsidRDefault="000F55D9" w:rsidP="00D53391">
            <w:pPr>
              <w:rPr>
                <w:rFonts w:ascii="Arial" w:eastAsia="Times New Roman" w:hAnsi="Arial" w:cs="Arial"/>
                <w:color w:val="000000"/>
                <w:sz w:val="18"/>
              </w:rPr>
            </w:pPr>
            <w:r w:rsidRPr="00A555CF">
              <w:rPr>
                <w:rFonts w:ascii="Arial" w:eastAsia="Times New Roman" w:hAnsi="Arial" w:cs="Arial"/>
                <w:color w:val="000000"/>
                <w:sz w:val="18"/>
              </w:rPr>
              <w:t>Pointing Stability (µrad)</w:t>
            </w:r>
            <w:r w:rsidRPr="00A555CF">
              <w:rPr>
                <w:rFonts w:ascii="Arial" w:eastAsia="Times New Roman" w:hAnsi="Arial" w:cs="Arial"/>
                <w:color w:val="000000"/>
                <w:sz w:val="18"/>
              </w:rPr>
              <w:br/>
              <w:t xml:space="preserve"> (over 2 hours after warmup and ±3°C)</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218FFB60" w14:textId="77777777" w:rsidR="000F55D9" w:rsidRPr="00A555CF" w:rsidRDefault="000F55D9" w:rsidP="009F7CC1">
            <w:pPr>
              <w:jc w:val="center"/>
              <w:rPr>
                <w:rFonts w:ascii="Arial" w:eastAsia="Times New Roman" w:hAnsi="Arial" w:cs="Arial"/>
                <w:color w:val="000000"/>
                <w:sz w:val="18"/>
              </w:rPr>
            </w:pPr>
            <w:r w:rsidRPr="00A555CF">
              <w:rPr>
                <w:rFonts w:ascii="Arial" w:eastAsia="Times New Roman" w:hAnsi="Arial" w:cs="Arial"/>
                <w:color w:val="000000"/>
                <w:sz w:val="18"/>
              </w:rPr>
              <w:t>&lt;30</w:t>
            </w:r>
          </w:p>
        </w:tc>
        <w:tc>
          <w:tcPr>
            <w:tcW w:w="1530" w:type="dxa"/>
            <w:tcBorders>
              <w:top w:val="nil"/>
              <w:left w:val="nil"/>
              <w:bottom w:val="single" w:sz="4" w:space="0" w:color="auto"/>
              <w:right w:val="single" w:sz="4" w:space="0" w:color="auto"/>
            </w:tcBorders>
            <w:shd w:val="clear" w:color="000000" w:fill="FFFFFF"/>
            <w:vAlign w:val="center"/>
            <w:hideMark/>
          </w:tcPr>
          <w:p w14:paraId="2BAB4CD8" w14:textId="77777777" w:rsidR="000F55D9" w:rsidRPr="00A555CF" w:rsidRDefault="000F55D9" w:rsidP="009F7CC1">
            <w:pPr>
              <w:jc w:val="center"/>
              <w:rPr>
                <w:rFonts w:ascii="Arial" w:eastAsia="Times New Roman" w:hAnsi="Arial" w:cs="Arial"/>
                <w:color w:val="000000"/>
                <w:sz w:val="18"/>
              </w:rPr>
            </w:pPr>
            <w:r w:rsidRPr="00A555CF">
              <w:rPr>
                <w:rFonts w:ascii="Arial" w:eastAsia="Times New Roman" w:hAnsi="Arial" w:cs="Arial"/>
                <w:color w:val="000000"/>
                <w:sz w:val="18"/>
              </w:rPr>
              <w:t>&lt;30</w:t>
            </w:r>
          </w:p>
        </w:tc>
        <w:tc>
          <w:tcPr>
            <w:tcW w:w="1530" w:type="dxa"/>
            <w:tcBorders>
              <w:top w:val="nil"/>
              <w:left w:val="nil"/>
              <w:bottom w:val="single" w:sz="4" w:space="0" w:color="auto"/>
              <w:right w:val="single" w:sz="4" w:space="0" w:color="auto"/>
            </w:tcBorders>
            <w:shd w:val="clear" w:color="000000" w:fill="FFFFFF"/>
            <w:vAlign w:val="center"/>
            <w:hideMark/>
          </w:tcPr>
          <w:p w14:paraId="65AFD26F" w14:textId="77777777" w:rsidR="000F55D9" w:rsidRPr="00A555CF" w:rsidRDefault="000F55D9" w:rsidP="009F7CC1">
            <w:pPr>
              <w:jc w:val="center"/>
              <w:rPr>
                <w:rFonts w:ascii="Arial" w:eastAsia="Times New Roman" w:hAnsi="Arial" w:cs="Arial"/>
                <w:color w:val="000000"/>
                <w:sz w:val="18"/>
              </w:rPr>
            </w:pPr>
            <w:r w:rsidRPr="00A555CF">
              <w:rPr>
                <w:rFonts w:ascii="Arial" w:eastAsia="Times New Roman" w:hAnsi="Arial" w:cs="Arial"/>
                <w:color w:val="000000"/>
                <w:sz w:val="18"/>
              </w:rPr>
              <w:t>&lt;30</w:t>
            </w:r>
          </w:p>
        </w:tc>
        <w:tc>
          <w:tcPr>
            <w:tcW w:w="1530" w:type="dxa"/>
            <w:tcBorders>
              <w:top w:val="nil"/>
              <w:left w:val="nil"/>
              <w:bottom w:val="single" w:sz="4" w:space="0" w:color="auto"/>
              <w:right w:val="single" w:sz="4" w:space="0" w:color="auto"/>
            </w:tcBorders>
            <w:shd w:val="clear" w:color="000000" w:fill="FFFFFF"/>
            <w:vAlign w:val="center"/>
            <w:hideMark/>
          </w:tcPr>
          <w:p w14:paraId="2528CF9B" w14:textId="77777777" w:rsidR="000F55D9" w:rsidRPr="00A555CF" w:rsidRDefault="000F55D9" w:rsidP="009F7CC1">
            <w:pPr>
              <w:jc w:val="center"/>
              <w:rPr>
                <w:rFonts w:ascii="Arial" w:eastAsia="Times New Roman" w:hAnsi="Arial" w:cs="Arial"/>
                <w:color w:val="000000"/>
                <w:sz w:val="18"/>
              </w:rPr>
            </w:pPr>
            <w:r w:rsidRPr="00A555CF">
              <w:rPr>
                <w:rFonts w:ascii="Arial" w:eastAsia="Times New Roman" w:hAnsi="Arial" w:cs="Arial"/>
                <w:color w:val="000000"/>
                <w:sz w:val="18"/>
              </w:rPr>
              <w:t>&lt;30</w:t>
            </w:r>
          </w:p>
        </w:tc>
      </w:tr>
      <w:tr w:rsidR="000F55D9" w:rsidRPr="000B73EC" w14:paraId="3C26812A" w14:textId="77777777" w:rsidTr="009F7CC1">
        <w:trPr>
          <w:trHeight w:val="360"/>
        </w:trPr>
        <w:tc>
          <w:tcPr>
            <w:tcW w:w="4050" w:type="dxa"/>
            <w:tcBorders>
              <w:top w:val="nil"/>
              <w:left w:val="single" w:sz="4" w:space="0" w:color="auto"/>
              <w:bottom w:val="single" w:sz="4" w:space="0" w:color="auto"/>
              <w:right w:val="single" w:sz="4" w:space="0" w:color="auto"/>
            </w:tcBorders>
            <w:shd w:val="clear" w:color="000000" w:fill="FFFFFF"/>
            <w:vAlign w:val="center"/>
            <w:hideMark/>
          </w:tcPr>
          <w:p w14:paraId="0F234414" w14:textId="77777777" w:rsidR="000F55D9" w:rsidRPr="00A555CF" w:rsidRDefault="000F55D9" w:rsidP="00D53391">
            <w:pPr>
              <w:rPr>
                <w:rFonts w:ascii="Arial" w:eastAsia="Times New Roman" w:hAnsi="Arial" w:cs="Arial"/>
                <w:color w:val="000000"/>
                <w:sz w:val="18"/>
              </w:rPr>
            </w:pPr>
            <w:r w:rsidRPr="00A555CF">
              <w:rPr>
                <w:rFonts w:ascii="Arial" w:eastAsia="Times New Roman" w:hAnsi="Arial" w:cs="Arial"/>
                <w:color w:val="000000"/>
                <w:sz w:val="18"/>
              </w:rPr>
              <w:t>Pointing Stability Over Temperature (µrad/°C)</w:t>
            </w:r>
          </w:p>
        </w:tc>
        <w:tc>
          <w:tcPr>
            <w:tcW w:w="1530" w:type="dxa"/>
            <w:tcBorders>
              <w:top w:val="nil"/>
              <w:left w:val="nil"/>
              <w:bottom w:val="single" w:sz="4" w:space="0" w:color="auto"/>
              <w:right w:val="single" w:sz="4" w:space="0" w:color="auto"/>
            </w:tcBorders>
            <w:shd w:val="clear" w:color="000000" w:fill="FFFFFF"/>
            <w:vAlign w:val="center"/>
            <w:hideMark/>
          </w:tcPr>
          <w:p w14:paraId="56F763F8" w14:textId="77777777" w:rsidR="000F55D9" w:rsidRPr="00A555CF" w:rsidRDefault="000F55D9"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c>
          <w:tcPr>
            <w:tcW w:w="1530" w:type="dxa"/>
            <w:tcBorders>
              <w:top w:val="nil"/>
              <w:left w:val="nil"/>
              <w:bottom w:val="single" w:sz="4" w:space="0" w:color="auto"/>
              <w:right w:val="single" w:sz="4" w:space="0" w:color="auto"/>
            </w:tcBorders>
            <w:shd w:val="clear" w:color="000000" w:fill="FFFFFF"/>
            <w:vAlign w:val="center"/>
            <w:hideMark/>
          </w:tcPr>
          <w:p w14:paraId="6BC2FD7A" w14:textId="77777777" w:rsidR="000F55D9" w:rsidRPr="00A555CF" w:rsidRDefault="000F55D9"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c>
          <w:tcPr>
            <w:tcW w:w="1530" w:type="dxa"/>
            <w:tcBorders>
              <w:top w:val="nil"/>
              <w:left w:val="nil"/>
              <w:bottom w:val="single" w:sz="4" w:space="0" w:color="auto"/>
              <w:right w:val="single" w:sz="4" w:space="0" w:color="auto"/>
            </w:tcBorders>
            <w:shd w:val="clear" w:color="000000" w:fill="FFFFFF"/>
            <w:vAlign w:val="center"/>
            <w:hideMark/>
          </w:tcPr>
          <w:p w14:paraId="3283301A" w14:textId="77777777" w:rsidR="000F55D9" w:rsidRPr="00A555CF" w:rsidRDefault="000F55D9"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c>
          <w:tcPr>
            <w:tcW w:w="1530" w:type="dxa"/>
            <w:tcBorders>
              <w:top w:val="nil"/>
              <w:left w:val="nil"/>
              <w:bottom w:val="nil"/>
              <w:right w:val="single" w:sz="4" w:space="0" w:color="auto"/>
            </w:tcBorders>
            <w:shd w:val="clear" w:color="000000" w:fill="FFFFFF"/>
            <w:vAlign w:val="center"/>
            <w:hideMark/>
          </w:tcPr>
          <w:p w14:paraId="6DD915CE" w14:textId="77777777" w:rsidR="000F55D9" w:rsidRPr="00A555CF" w:rsidRDefault="000F55D9"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r>
      <w:tr w:rsidR="000F55D9" w:rsidRPr="000B73EC" w14:paraId="17D3715B" w14:textId="77777777" w:rsidTr="009F7CC1">
        <w:trPr>
          <w:trHeight w:val="360"/>
        </w:trPr>
        <w:tc>
          <w:tcPr>
            <w:tcW w:w="4050" w:type="dxa"/>
            <w:tcBorders>
              <w:top w:val="nil"/>
              <w:left w:val="single" w:sz="4" w:space="0" w:color="auto"/>
              <w:bottom w:val="single" w:sz="4" w:space="0" w:color="auto"/>
              <w:right w:val="nil"/>
            </w:tcBorders>
            <w:shd w:val="clear" w:color="000000" w:fill="FFFFFF"/>
            <w:vAlign w:val="center"/>
            <w:hideMark/>
          </w:tcPr>
          <w:p w14:paraId="2C35EF84" w14:textId="77777777" w:rsidR="000F55D9" w:rsidRPr="00A555CF" w:rsidRDefault="000F55D9" w:rsidP="00D53391">
            <w:pPr>
              <w:rPr>
                <w:rFonts w:ascii="Arial" w:eastAsia="Times New Roman" w:hAnsi="Arial" w:cs="Arial"/>
                <w:color w:val="000000"/>
                <w:sz w:val="18"/>
              </w:rPr>
            </w:pPr>
            <w:r w:rsidRPr="00A555CF">
              <w:rPr>
                <w:rFonts w:ascii="Arial" w:eastAsia="Times New Roman" w:hAnsi="Arial" w:cs="Arial"/>
                <w:color w:val="000000"/>
                <w:sz w:val="18"/>
              </w:rPr>
              <w:t>Warm-Up Time (from cold start) (minutes)</w:t>
            </w:r>
          </w:p>
        </w:tc>
        <w:tc>
          <w:tcPr>
            <w:tcW w:w="1530" w:type="dxa"/>
            <w:tcBorders>
              <w:top w:val="nil"/>
              <w:left w:val="single" w:sz="4" w:space="0" w:color="auto"/>
              <w:bottom w:val="single" w:sz="4" w:space="0" w:color="auto"/>
              <w:right w:val="single" w:sz="4" w:space="0" w:color="auto"/>
            </w:tcBorders>
            <w:shd w:val="clear" w:color="000000" w:fill="FFFFFF"/>
            <w:vAlign w:val="center"/>
            <w:hideMark/>
          </w:tcPr>
          <w:p w14:paraId="2C326AD4" w14:textId="77777777" w:rsidR="000F55D9" w:rsidRPr="00A555CF" w:rsidRDefault="000F55D9"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c>
          <w:tcPr>
            <w:tcW w:w="1530" w:type="dxa"/>
            <w:tcBorders>
              <w:top w:val="nil"/>
              <w:left w:val="nil"/>
              <w:bottom w:val="single" w:sz="4" w:space="0" w:color="auto"/>
              <w:right w:val="single" w:sz="4" w:space="0" w:color="auto"/>
            </w:tcBorders>
            <w:shd w:val="clear" w:color="000000" w:fill="FFFFFF"/>
            <w:vAlign w:val="center"/>
            <w:hideMark/>
          </w:tcPr>
          <w:p w14:paraId="2539129F" w14:textId="77777777" w:rsidR="000F55D9" w:rsidRPr="00A555CF" w:rsidRDefault="000F55D9"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c>
          <w:tcPr>
            <w:tcW w:w="1530" w:type="dxa"/>
            <w:tcBorders>
              <w:top w:val="nil"/>
              <w:left w:val="nil"/>
              <w:bottom w:val="single" w:sz="4" w:space="0" w:color="auto"/>
              <w:right w:val="single" w:sz="4" w:space="0" w:color="auto"/>
            </w:tcBorders>
            <w:shd w:val="clear" w:color="000000" w:fill="FFFFFF"/>
            <w:vAlign w:val="center"/>
            <w:hideMark/>
          </w:tcPr>
          <w:p w14:paraId="198C1BCE" w14:textId="77777777" w:rsidR="000F55D9" w:rsidRPr="00A555CF" w:rsidRDefault="000F55D9"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2F137099" w14:textId="77777777" w:rsidR="000F55D9" w:rsidRPr="00A555CF" w:rsidRDefault="000F55D9" w:rsidP="009F7CC1">
            <w:pPr>
              <w:jc w:val="center"/>
              <w:rPr>
                <w:rFonts w:ascii="Arial" w:eastAsia="Times New Roman" w:hAnsi="Arial" w:cs="Arial"/>
                <w:color w:val="000000"/>
                <w:sz w:val="18"/>
              </w:rPr>
            </w:pPr>
            <w:r w:rsidRPr="00A555CF">
              <w:rPr>
                <w:rFonts w:ascii="Arial" w:eastAsia="Times New Roman" w:hAnsi="Arial" w:cs="Arial"/>
                <w:color w:val="000000"/>
                <w:sz w:val="18"/>
              </w:rPr>
              <w:t>&lt;5</w:t>
            </w:r>
          </w:p>
        </w:tc>
      </w:tr>
      <w:tr w:rsidR="00BD10C4" w:rsidRPr="000B73EC" w14:paraId="6855EF0A" w14:textId="77777777" w:rsidTr="00553A36">
        <w:trPr>
          <w:trHeight w:val="360"/>
        </w:trPr>
        <w:tc>
          <w:tcPr>
            <w:tcW w:w="4050" w:type="dxa"/>
            <w:tcBorders>
              <w:top w:val="single" w:sz="4" w:space="0" w:color="auto"/>
              <w:left w:val="single" w:sz="4" w:space="0" w:color="auto"/>
              <w:bottom w:val="nil"/>
              <w:right w:val="single" w:sz="4" w:space="0" w:color="auto"/>
            </w:tcBorders>
            <w:shd w:val="clear" w:color="000000" w:fill="FFFFFF"/>
            <w:vAlign w:val="center"/>
            <w:hideMark/>
          </w:tcPr>
          <w:p w14:paraId="25B06662" w14:textId="77777777" w:rsidR="00BD10C4" w:rsidRPr="00A555CF" w:rsidRDefault="00BD10C4" w:rsidP="00553A36">
            <w:pPr>
              <w:jc w:val="both"/>
              <w:rPr>
                <w:rFonts w:ascii="Arial" w:eastAsia="Times New Roman" w:hAnsi="Arial" w:cs="Arial"/>
                <w:color w:val="000000"/>
                <w:sz w:val="18"/>
              </w:rPr>
            </w:pPr>
            <w:r w:rsidRPr="00A555CF">
              <w:rPr>
                <w:rFonts w:ascii="Arial" w:eastAsia="Times New Roman" w:hAnsi="Arial" w:cs="Arial"/>
                <w:color w:val="000000"/>
                <w:sz w:val="18"/>
              </w:rPr>
              <w:t>Polarization Ratio (dB)</w:t>
            </w:r>
          </w:p>
        </w:tc>
        <w:tc>
          <w:tcPr>
            <w:tcW w:w="1530" w:type="dxa"/>
            <w:tcBorders>
              <w:top w:val="single" w:sz="4" w:space="0" w:color="auto"/>
              <w:left w:val="nil"/>
              <w:bottom w:val="nil"/>
              <w:right w:val="single" w:sz="4" w:space="0" w:color="auto"/>
            </w:tcBorders>
            <w:shd w:val="clear" w:color="000000" w:fill="FFFFFF"/>
            <w:vAlign w:val="center"/>
            <w:hideMark/>
          </w:tcPr>
          <w:p w14:paraId="7B548B86"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&gt;100:1</w:t>
            </w:r>
          </w:p>
        </w:tc>
        <w:tc>
          <w:tcPr>
            <w:tcW w:w="1530" w:type="dxa"/>
            <w:tcBorders>
              <w:top w:val="single" w:sz="4" w:space="0" w:color="auto"/>
              <w:left w:val="nil"/>
              <w:bottom w:val="nil"/>
              <w:right w:val="single" w:sz="4" w:space="0" w:color="auto"/>
            </w:tcBorders>
            <w:shd w:val="clear" w:color="000000" w:fill="FFFFFF"/>
            <w:vAlign w:val="center"/>
            <w:hideMark/>
          </w:tcPr>
          <w:p w14:paraId="75799048"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&gt;100:1</w:t>
            </w:r>
          </w:p>
        </w:tc>
        <w:tc>
          <w:tcPr>
            <w:tcW w:w="1530" w:type="dxa"/>
            <w:tcBorders>
              <w:top w:val="single" w:sz="4" w:space="0" w:color="auto"/>
              <w:left w:val="nil"/>
              <w:bottom w:val="nil"/>
              <w:right w:val="single" w:sz="4" w:space="0" w:color="auto"/>
            </w:tcBorders>
            <w:shd w:val="clear" w:color="000000" w:fill="FFFFFF"/>
            <w:vAlign w:val="center"/>
            <w:hideMark/>
          </w:tcPr>
          <w:p w14:paraId="53A11D0E"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&gt;100:1</w:t>
            </w:r>
          </w:p>
        </w:tc>
        <w:tc>
          <w:tcPr>
            <w:tcW w:w="1530" w:type="dxa"/>
            <w:tcBorders>
              <w:top w:val="single" w:sz="4" w:space="0" w:color="auto"/>
              <w:left w:val="nil"/>
              <w:bottom w:val="nil"/>
              <w:right w:val="single" w:sz="4" w:space="0" w:color="auto"/>
            </w:tcBorders>
            <w:shd w:val="clear" w:color="000000" w:fill="FFFFFF"/>
            <w:vAlign w:val="center"/>
            <w:hideMark/>
          </w:tcPr>
          <w:p w14:paraId="66E48883"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&gt;100:1</w:t>
            </w:r>
          </w:p>
        </w:tc>
      </w:tr>
      <w:tr w:rsidR="00BD10C4" w:rsidRPr="000B73EC" w14:paraId="7AB5F5ED" w14:textId="77777777" w:rsidTr="00553A36">
        <w:trPr>
          <w:trHeight w:val="360"/>
        </w:trPr>
        <w:tc>
          <w:tcPr>
            <w:tcW w:w="4050" w:type="dxa"/>
            <w:tcBorders>
              <w:top w:val="nil"/>
              <w:left w:val="single" w:sz="4" w:space="0" w:color="auto"/>
              <w:bottom w:val="single" w:sz="4" w:space="0" w:color="auto"/>
              <w:right w:val="single" w:sz="4" w:space="0" w:color="auto"/>
            </w:tcBorders>
            <w:shd w:val="clear" w:color="000000" w:fill="FFFFFF"/>
            <w:vAlign w:val="center"/>
            <w:hideMark/>
          </w:tcPr>
          <w:p w14:paraId="43C05096" w14:textId="336A4EC2" w:rsidR="00BD10C4" w:rsidRPr="00A555CF" w:rsidRDefault="00BD10C4" w:rsidP="00553A36">
            <w:pPr>
              <w:jc w:val="both"/>
              <w:rPr>
                <w:rFonts w:ascii="Arial" w:eastAsia="Times New Roman" w:hAnsi="Arial" w:cs="Arial"/>
                <w:color w:val="000000"/>
                <w:sz w:val="18"/>
              </w:rPr>
            </w:pPr>
          </w:p>
        </w:tc>
        <w:tc>
          <w:tcPr>
            <w:tcW w:w="1530" w:type="dxa"/>
            <w:tcBorders>
              <w:top w:val="nil"/>
              <w:left w:val="nil"/>
              <w:bottom w:val="single" w:sz="4" w:space="0" w:color="auto"/>
              <w:right w:val="single" w:sz="4" w:space="0" w:color="auto"/>
            </w:tcBorders>
            <w:shd w:val="clear" w:color="000000" w:fill="FFFFFF"/>
            <w:vAlign w:val="center"/>
            <w:hideMark/>
          </w:tcPr>
          <w:p w14:paraId="43E0714B"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Vertical ±5º</w:t>
            </w:r>
          </w:p>
        </w:tc>
        <w:tc>
          <w:tcPr>
            <w:tcW w:w="1530" w:type="dxa"/>
            <w:tcBorders>
              <w:top w:val="nil"/>
              <w:left w:val="nil"/>
              <w:bottom w:val="single" w:sz="4" w:space="0" w:color="auto"/>
              <w:right w:val="single" w:sz="4" w:space="0" w:color="auto"/>
            </w:tcBorders>
            <w:shd w:val="clear" w:color="000000" w:fill="FFFFFF"/>
            <w:vAlign w:val="center"/>
            <w:hideMark/>
          </w:tcPr>
          <w:p w14:paraId="14672C2E"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Vertical ±5º</w:t>
            </w:r>
          </w:p>
        </w:tc>
        <w:tc>
          <w:tcPr>
            <w:tcW w:w="1530" w:type="dxa"/>
            <w:tcBorders>
              <w:top w:val="nil"/>
              <w:left w:val="nil"/>
              <w:bottom w:val="single" w:sz="4" w:space="0" w:color="auto"/>
              <w:right w:val="single" w:sz="4" w:space="0" w:color="auto"/>
            </w:tcBorders>
            <w:shd w:val="clear" w:color="000000" w:fill="FFFFFF"/>
            <w:vAlign w:val="center"/>
            <w:hideMark/>
          </w:tcPr>
          <w:p w14:paraId="5516A3B2"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Vertical ±5º</w:t>
            </w:r>
          </w:p>
        </w:tc>
        <w:tc>
          <w:tcPr>
            <w:tcW w:w="1530" w:type="dxa"/>
            <w:tcBorders>
              <w:top w:val="nil"/>
              <w:left w:val="nil"/>
              <w:bottom w:val="single" w:sz="4" w:space="0" w:color="auto"/>
              <w:right w:val="single" w:sz="4" w:space="0" w:color="auto"/>
            </w:tcBorders>
            <w:shd w:val="clear" w:color="000000" w:fill="FFFFFF"/>
            <w:vAlign w:val="center"/>
            <w:hideMark/>
          </w:tcPr>
          <w:p w14:paraId="6092CC56" w14:textId="77777777" w:rsidR="00BD10C4" w:rsidRPr="00A555CF" w:rsidRDefault="00BD10C4" w:rsidP="009F7CC1">
            <w:pPr>
              <w:jc w:val="center"/>
              <w:rPr>
                <w:rFonts w:ascii="Arial" w:eastAsia="Times New Roman" w:hAnsi="Arial" w:cs="Arial"/>
                <w:color w:val="000000"/>
                <w:sz w:val="18"/>
              </w:rPr>
            </w:pPr>
            <w:r w:rsidRPr="00A555CF">
              <w:rPr>
                <w:rFonts w:ascii="Arial" w:eastAsia="Times New Roman" w:hAnsi="Arial" w:cs="Arial"/>
                <w:color w:val="000000"/>
                <w:sz w:val="18"/>
              </w:rPr>
              <w:t>Vertical ±5º</w:t>
            </w:r>
          </w:p>
        </w:tc>
      </w:tr>
    </w:tbl>
    <w:p w14:paraId="2770BF58" w14:textId="4E88AF29" w:rsidR="00455183" w:rsidRDefault="008A179A" w:rsidP="008A179A">
      <w:pPr>
        <w:pStyle w:val="FigureHeading"/>
        <w:rPr>
          <w:rFonts w:ascii="Times New Roman" w:hAnsi="Times New Roman"/>
          <w:bCs/>
        </w:rPr>
      </w:pPr>
      <w:r w:rsidRPr="008A179A">
        <w:rPr>
          <w:rFonts w:ascii="Times New Roman" w:hAnsi="Times New Roman"/>
          <w:bCs/>
        </w:rPr>
        <w:t>*Other wavelengths are available</w:t>
      </w:r>
    </w:p>
    <w:p w14:paraId="046C4ACD" w14:textId="615C5EA2" w:rsidR="00D53391" w:rsidRPr="00D53391" w:rsidRDefault="00D53391" w:rsidP="000552ED">
      <w:pPr>
        <w:pStyle w:val="a9"/>
        <w:ind w:left="0"/>
      </w:pPr>
      <w:r>
        <w:t>**Output power is variable in CW mode from 10% to 100% of rated power. Specifications are valid for 100% power.</w:t>
      </w:r>
    </w:p>
    <w:p w14:paraId="375D3063" w14:textId="77777777" w:rsidR="00A555CF" w:rsidRDefault="00A555CF" w:rsidP="00A555CF">
      <w:pPr>
        <w:pStyle w:val="FigureHeading"/>
        <w:spacing w:line="240" w:lineRule="auto"/>
        <w:jc w:val="center"/>
        <w:rPr>
          <w:rFonts w:ascii="Times New Roman" w:hAnsi="Times New Roman"/>
          <w:b/>
        </w:rPr>
      </w:pPr>
    </w:p>
    <w:p w14:paraId="497E48A1" w14:textId="2662CCF2" w:rsidR="002736F5" w:rsidRPr="005A52FE" w:rsidRDefault="005A52FE" w:rsidP="00A555CF">
      <w:pPr>
        <w:pStyle w:val="FigureHeading"/>
        <w:spacing w:line="240" w:lineRule="auto"/>
        <w:jc w:val="center"/>
        <w:rPr>
          <w:rFonts w:ascii="Times New Roman" w:hAnsi="Times New Roman"/>
          <w:sz w:val="21"/>
          <w:szCs w:val="21"/>
          <w:lang w:eastAsia="zh-CN"/>
        </w:rPr>
      </w:pPr>
      <w:r w:rsidRPr="00BA41C8">
        <w:rPr>
          <w:rFonts w:ascii="Times New Roman" w:hAnsi="Times New Roman"/>
          <w:b/>
        </w:rPr>
        <w:lastRenderedPageBreak/>
        <w:t xml:space="preserve">Table </w:t>
      </w:r>
      <w:r>
        <w:rPr>
          <w:rFonts w:ascii="Times New Roman" w:hAnsi="Times New Roman"/>
          <w:b/>
          <w:lang w:eastAsia="zh-CN"/>
        </w:rPr>
        <w:t>2</w:t>
      </w:r>
      <w:r w:rsidRPr="00BA41C8">
        <w:rPr>
          <w:rFonts w:ascii="Times New Roman" w:hAnsi="Times New Roman"/>
          <w:b/>
          <w:lang w:eastAsia="zh-CN"/>
        </w:rPr>
        <w:t xml:space="preserve">. </w:t>
      </w:r>
      <w:r>
        <w:rPr>
          <w:rFonts w:ascii="Times New Roman" w:hAnsi="Times New Roman"/>
          <w:b/>
          <w:sz w:val="21"/>
          <w:szCs w:val="21"/>
        </w:rPr>
        <w:t>Mechanical and Environmental</w:t>
      </w:r>
      <w:r w:rsidRPr="007566FC">
        <w:rPr>
          <w:rFonts w:ascii="Times New Roman" w:hAnsi="Times New Roman"/>
          <w:b/>
          <w:sz w:val="21"/>
          <w:szCs w:val="21"/>
        </w:rPr>
        <w:t xml:space="preserve"> Specification</w:t>
      </w:r>
    </w:p>
    <w:tbl>
      <w:tblPr>
        <w:tblW w:w="10080" w:type="dxa"/>
        <w:tblInd w:w="-5" w:type="dxa"/>
        <w:tblLook w:val="04A0" w:firstRow="1" w:lastRow="0" w:firstColumn="1" w:lastColumn="0" w:noHBand="0" w:noVBand="1"/>
      </w:tblPr>
      <w:tblGrid>
        <w:gridCol w:w="5130"/>
        <w:gridCol w:w="4950"/>
      </w:tblGrid>
      <w:tr w:rsidR="00333133" w:rsidRPr="000B73EC" w14:paraId="2BA95AF4" w14:textId="77777777" w:rsidTr="00553A36">
        <w:trPr>
          <w:trHeight w:val="400"/>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51E23" w14:textId="77777777" w:rsidR="00333133" w:rsidRPr="00A555CF" w:rsidRDefault="005468AC" w:rsidP="00553A36">
            <w:pPr>
              <w:jc w:val="both"/>
              <w:rPr>
                <w:rFonts w:ascii="Arial" w:eastAsia="Times New Roman" w:hAnsi="Arial" w:cs="Arial"/>
                <w:color w:val="000000"/>
              </w:rPr>
            </w:pPr>
            <w:r w:rsidRPr="00A555CF">
              <w:rPr>
                <w:rFonts w:ascii="Arial" w:eastAsia="Times New Roman" w:hAnsi="Arial" w:cs="Arial"/>
                <w:color w:val="000000"/>
              </w:rPr>
              <w:t>Static Alignment Tolerances</w:t>
            </w:r>
          </w:p>
        </w:tc>
        <w:tc>
          <w:tcPr>
            <w:tcW w:w="4950" w:type="dxa"/>
            <w:tcBorders>
              <w:top w:val="single" w:sz="4" w:space="0" w:color="auto"/>
              <w:left w:val="nil"/>
              <w:bottom w:val="single" w:sz="4" w:space="0" w:color="auto"/>
              <w:right w:val="single" w:sz="4" w:space="0" w:color="auto"/>
            </w:tcBorders>
            <w:shd w:val="clear" w:color="auto" w:fill="auto"/>
            <w:noWrap/>
            <w:vAlign w:val="center"/>
          </w:tcPr>
          <w:p w14:paraId="1B51C96F" w14:textId="77777777" w:rsidR="00333133" w:rsidRPr="00A555CF" w:rsidRDefault="005468AC" w:rsidP="00D53391">
            <w:pPr>
              <w:jc w:val="center"/>
              <w:rPr>
                <w:rFonts w:ascii="Arial" w:eastAsia="Times New Roman" w:hAnsi="Arial" w:cs="Arial"/>
                <w:color w:val="000000"/>
              </w:rPr>
            </w:pPr>
            <w:r w:rsidRPr="00A555CF">
              <w:rPr>
                <w:rFonts w:ascii="Arial" w:eastAsia="Times New Roman" w:hAnsi="Arial" w:cs="Arial"/>
                <w:color w:val="000000"/>
              </w:rPr>
              <w:t>All Wavelengths</w:t>
            </w:r>
          </w:p>
        </w:tc>
      </w:tr>
      <w:tr w:rsidR="00333133" w:rsidRPr="000B73EC" w14:paraId="78FBCA02" w14:textId="77777777" w:rsidTr="00553A36">
        <w:trPr>
          <w:trHeight w:val="400"/>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2FBE3" w14:textId="77777777" w:rsidR="00333133" w:rsidRPr="00A555CF" w:rsidRDefault="00333133" w:rsidP="00553A36">
            <w:pPr>
              <w:jc w:val="both"/>
              <w:rPr>
                <w:rFonts w:ascii="Arial" w:eastAsia="Times New Roman" w:hAnsi="Arial" w:cs="Arial"/>
                <w:color w:val="000000"/>
              </w:rPr>
            </w:pPr>
            <w:r w:rsidRPr="00A555CF">
              <w:rPr>
                <w:rFonts w:ascii="Arial" w:eastAsia="Times New Roman" w:hAnsi="Arial" w:cs="Arial"/>
                <w:color w:val="000000"/>
              </w:rPr>
              <w:t>Beam Position from Reference (mm)</w:t>
            </w:r>
          </w:p>
        </w:tc>
        <w:tc>
          <w:tcPr>
            <w:tcW w:w="4950" w:type="dxa"/>
            <w:tcBorders>
              <w:top w:val="nil"/>
              <w:left w:val="nil"/>
              <w:bottom w:val="single" w:sz="4" w:space="0" w:color="auto"/>
              <w:right w:val="single" w:sz="4" w:space="0" w:color="auto"/>
            </w:tcBorders>
            <w:shd w:val="clear" w:color="auto" w:fill="auto"/>
            <w:noWrap/>
            <w:vAlign w:val="center"/>
          </w:tcPr>
          <w:p w14:paraId="4256049D" w14:textId="77777777" w:rsidR="00333133" w:rsidRPr="00A555CF" w:rsidRDefault="00333133" w:rsidP="00D53391">
            <w:pPr>
              <w:jc w:val="center"/>
              <w:rPr>
                <w:rFonts w:ascii="Arial" w:eastAsia="Times New Roman" w:hAnsi="Arial" w:cs="Arial"/>
                <w:color w:val="000000"/>
              </w:rPr>
            </w:pPr>
            <w:r w:rsidRPr="00A555CF">
              <w:rPr>
                <w:rFonts w:ascii="Arial" w:eastAsia="Times New Roman" w:hAnsi="Arial" w:cs="Arial"/>
                <w:color w:val="000000"/>
              </w:rPr>
              <w:t>±0.5</w:t>
            </w:r>
          </w:p>
        </w:tc>
      </w:tr>
      <w:tr w:rsidR="00333133" w:rsidRPr="000B73EC" w14:paraId="07D0D686" w14:textId="77777777" w:rsidTr="00553A36">
        <w:trPr>
          <w:trHeight w:val="400"/>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199CC" w14:textId="77777777" w:rsidR="00333133" w:rsidRPr="00A555CF" w:rsidRDefault="00333133" w:rsidP="00553A36">
            <w:pPr>
              <w:jc w:val="both"/>
              <w:rPr>
                <w:rFonts w:ascii="Arial" w:eastAsia="Times New Roman" w:hAnsi="Arial" w:cs="Arial"/>
                <w:color w:val="000000"/>
              </w:rPr>
            </w:pPr>
            <w:r w:rsidRPr="00A555CF">
              <w:rPr>
                <w:rFonts w:ascii="Arial" w:eastAsia="Times New Roman" w:hAnsi="Arial" w:cs="Arial"/>
                <w:color w:val="000000"/>
              </w:rPr>
              <w:t>Beam Angle (</w:t>
            </w:r>
            <w:proofErr w:type="spellStart"/>
            <w:r w:rsidRPr="00A555CF">
              <w:rPr>
                <w:rFonts w:ascii="Arial" w:eastAsia="Times New Roman" w:hAnsi="Arial" w:cs="Arial"/>
                <w:color w:val="000000"/>
              </w:rPr>
              <w:t>mrad</w:t>
            </w:r>
            <w:proofErr w:type="spellEnd"/>
            <w:r w:rsidRPr="00A555CF">
              <w:rPr>
                <w:rFonts w:ascii="Arial" w:eastAsia="Times New Roman" w:hAnsi="Arial" w:cs="Arial"/>
                <w:color w:val="000000"/>
              </w:rPr>
              <w:t>)</w:t>
            </w:r>
          </w:p>
        </w:tc>
        <w:tc>
          <w:tcPr>
            <w:tcW w:w="4950" w:type="dxa"/>
            <w:tcBorders>
              <w:top w:val="nil"/>
              <w:left w:val="nil"/>
              <w:bottom w:val="single" w:sz="4" w:space="0" w:color="auto"/>
              <w:right w:val="single" w:sz="4" w:space="0" w:color="auto"/>
            </w:tcBorders>
            <w:shd w:val="clear" w:color="auto" w:fill="auto"/>
            <w:noWrap/>
            <w:vAlign w:val="center"/>
          </w:tcPr>
          <w:p w14:paraId="7CF616AD" w14:textId="77777777" w:rsidR="00333133" w:rsidRPr="00A555CF" w:rsidRDefault="00333133" w:rsidP="00D53391">
            <w:pPr>
              <w:jc w:val="center"/>
              <w:rPr>
                <w:rFonts w:ascii="Arial" w:eastAsia="Times New Roman" w:hAnsi="Arial" w:cs="Arial"/>
                <w:color w:val="000000"/>
              </w:rPr>
            </w:pPr>
            <w:r w:rsidRPr="00A555CF">
              <w:rPr>
                <w:rFonts w:ascii="Arial" w:eastAsia="Times New Roman" w:hAnsi="Arial" w:cs="Arial"/>
                <w:color w:val="000000"/>
              </w:rPr>
              <w:t>±2.5</w:t>
            </w:r>
          </w:p>
        </w:tc>
      </w:tr>
      <w:tr w:rsidR="00D1360D" w:rsidRPr="000B73EC" w14:paraId="73338D2F" w14:textId="77777777" w:rsidTr="00553A36">
        <w:trPr>
          <w:trHeight w:val="400"/>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286E7" w14:textId="77777777" w:rsidR="00D1360D" w:rsidRPr="00A555CF" w:rsidRDefault="00D1360D" w:rsidP="00553A36">
            <w:pPr>
              <w:jc w:val="both"/>
              <w:rPr>
                <w:rFonts w:ascii="Arial" w:eastAsia="Times New Roman" w:hAnsi="Arial" w:cs="Arial"/>
                <w:color w:val="000000"/>
              </w:rPr>
            </w:pPr>
            <w:r w:rsidRPr="00A555CF">
              <w:rPr>
                <w:rFonts w:ascii="Arial" w:eastAsia="Times New Roman" w:hAnsi="Arial" w:cs="Arial"/>
                <w:color w:val="000000"/>
              </w:rPr>
              <w:t>Beam Waist Position from Exit Window (mm)</w:t>
            </w:r>
          </w:p>
        </w:tc>
        <w:tc>
          <w:tcPr>
            <w:tcW w:w="4950" w:type="dxa"/>
            <w:tcBorders>
              <w:top w:val="nil"/>
              <w:left w:val="nil"/>
              <w:bottom w:val="single" w:sz="4" w:space="0" w:color="auto"/>
              <w:right w:val="single" w:sz="4" w:space="0" w:color="auto"/>
            </w:tcBorders>
            <w:shd w:val="clear" w:color="auto" w:fill="auto"/>
            <w:noWrap/>
            <w:vAlign w:val="center"/>
          </w:tcPr>
          <w:p w14:paraId="4EBE3CE9" w14:textId="77777777" w:rsidR="00D1360D" w:rsidRPr="00A555CF" w:rsidRDefault="00D1360D" w:rsidP="00D53391">
            <w:pPr>
              <w:jc w:val="center"/>
              <w:rPr>
                <w:rFonts w:ascii="Arial" w:eastAsia="Times New Roman" w:hAnsi="Arial" w:cs="Arial"/>
                <w:color w:val="000000"/>
              </w:rPr>
            </w:pPr>
            <w:r w:rsidRPr="00A555CF">
              <w:rPr>
                <w:rFonts w:ascii="Arial" w:eastAsia="Times New Roman" w:hAnsi="Arial" w:cs="Arial"/>
                <w:color w:val="000000"/>
              </w:rPr>
              <w:t>±200</w:t>
            </w:r>
          </w:p>
        </w:tc>
      </w:tr>
      <w:tr w:rsidR="00333133" w:rsidRPr="000B73EC" w14:paraId="342BE4D8" w14:textId="77777777" w:rsidTr="00553A36">
        <w:trPr>
          <w:trHeight w:val="400"/>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C3C69" w14:textId="77777777" w:rsidR="00333133" w:rsidRPr="00A555CF" w:rsidRDefault="00333133" w:rsidP="00553A36">
            <w:pPr>
              <w:jc w:val="both"/>
              <w:rPr>
                <w:rFonts w:ascii="Arial" w:eastAsia="Times New Roman" w:hAnsi="Arial" w:cs="Arial"/>
                <w:color w:val="000000"/>
              </w:rPr>
            </w:pPr>
            <w:r w:rsidRPr="00A555CF">
              <w:rPr>
                <w:rFonts w:ascii="Arial" w:eastAsia="Times New Roman" w:hAnsi="Arial" w:cs="Arial"/>
                <w:color w:val="000000"/>
              </w:rPr>
              <w:t>Dimensions (L x W x H) (mm)</w:t>
            </w:r>
            <w:r w:rsidR="005162AB" w:rsidRPr="00A555CF">
              <w:rPr>
                <w:rFonts w:ascii="Arial" w:eastAsia="Times New Roman" w:hAnsi="Arial" w:cs="Arial"/>
                <w:color w:val="000000"/>
              </w:rPr>
              <w:t>*</w:t>
            </w:r>
          </w:p>
        </w:tc>
        <w:tc>
          <w:tcPr>
            <w:tcW w:w="4950" w:type="dxa"/>
            <w:tcBorders>
              <w:top w:val="nil"/>
              <w:left w:val="nil"/>
              <w:bottom w:val="single" w:sz="4" w:space="0" w:color="auto"/>
              <w:right w:val="single" w:sz="4" w:space="0" w:color="auto"/>
            </w:tcBorders>
            <w:shd w:val="clear" w:color="auto" w:fill="auto"/>
            <w:noWrap/>
            <w:vAlign w:val="center"/>
          </w:tcPr>
          <w:p w14:paraId="1F665732" w14:textId="77777777" w:rsidR="00333133" w:rsidRPr="00A555CF" w:rsidRDefault="00AD280F" w:rsidP="00D53391">
            <w:pPr>
              <w:jc w:val="center"/>
              <w:rPr>
                <w:rFonts w:ascii="Arial" w:hAnsi="Arial" w:cs="Arial"/>
                <w:bCs/>
                <w:color w:val="000000" w:themeColor="text1"/>
                <w:lang w:eastAsia="zh-CN"/>
              </w:rPr>
            </w:pPr>
            <w:r w:rsidRPr="00A555CF">
              <w:rPr>
                <w:rFonts w:ascii="Arial" w:eastAsia="Times New Roman" w:hAnsi="Arial" w:cs="Arial"/>
                <w:bCs/>
                <w:color w:val="000000" w:themeColor="text1"/>
                <w:sz w:val="21"/>
              </w:rPr>
              <w:t>8</w:t>
            </w:r>
            <w:r w:rsidR="00E24171" w:rsidRPr="00A555CF">
              <w:rPr>
                <w:rFonts w:ascii="Arial" w:hAnsi="Arial" w:cs="Arial"/>
                <w:bCs/>
                <w:color w:val="000000" w:themeColor="text1"/>
                <w:sz w:val="21"/>
                <w:lang w:eastAsia="zh-CN"/>
              </w:rPr>
              <w:t>6</w:t>
            </w:r>
            <w:r w:rsidR="00BD10C4" w:rsidRPr="00A555CF">
              <w:rPr>
                <w:rFonts w:ascii="Arial" w:eastAsia="Times New Roman" w:hAnsi="Arial" w:cs="Arial"/>
                <w:bCs/>
                <w:color w:val="000000" w:themeColor="text1"/>
                <w:sz w:val="21"/>
              </w:rPr>
              <w:t>x40x</w:t>
            </w:r>
            <w:r w:rsidR="00E24171" w:rsidRPr="00A555CF">
              <w:rPr>
                <w:rFonts w:ascii="Arial" w:hAnsi="Arial" w:cs="Arial"/>
                <w:bCs/>
                <w:color w:val="000000" w:themeColor="text1"/>
                <w:sz w:val="21"/>
                <w:lang w:eastAsia="zh-CN"/>
              </w:rPr>
              <w:t>44</w:t>
            </w:r>
          </w:p>
        </w:tc>
      </w:tr>
      <w:tr w:rsidR="00D1360D" w:rsidRPr="000B73EC" w14:paraId="175D8C4D" w14:textId="77777777" w:rsidTr="00553A36">
        <w:trPr>
          <w:trHeight w:val="400"/>
        </w:trPr>
        <w:tc>
          <w:tcPr>
            <w:tcW w:w="5130" w:type="dxa"/>
            <w:tcBorders>
              <w:top w:val="nil"/>
              <w:left w:val="single" w:sz="4" w:space="0" w:color="auto"/>
              <w:bottom w:val="single" w:sz="4" w:space="0" w:color="auto"/>
              <w:right w:val="nil"/>
            </w:tcBorders>
            <w:shd w:val="clear" w:color="auto" w:fill="auto"/>
            <w:noWrap/>
            <w:vAlign w:val="center"/>
            <w:hideMark/>
          </w:tcPr>
          <w:p w14:paraId="12F6F77B" w14:textId="77777777" w:rsidR="00D1360D" w:rsidRPr="00A555CF" w:rsidRDefault="00D1360D" w:rsidP="00553A36">
            <w:pPr>
              <w:jc w:val="both"/>
              <w:rPr>
                <w:rFonts w:ascii="Arial" w:eastAsia="Times New Roman" w:hAnsi="Arial" w:cs="Arial"/>
                <w:color w:val="000000"/>
              </w:rPr>
            </w:pPr>
            <w:r w:rsidRPr="00A555CF">
              <w:rPr>
                <w:rFonts w:ascii="Arial" w:eastAsia="Times New Roman" w:hAnsi="Arial" w:cs="Arial"/>
                <w:color w:val="000000"/>
              </w:rPr>
              <w:t>Power Consumption (W)</w:t>
            </w:r>
          </w:p>
        </w:tc>
        <w:tc>
          <w:tcPr>
            <w:tcW w:w="4950" w:type="dxa"/>
            <w:tcBorders>
              <w:top w:val="nil"/>
              <w:left w:val="single" w:sz="4" w:space="0" w:color="auto"/>
              <w:bottom w:val="single" w:sz="4" w:space="0" w:color="auto"/>
              <w:right w:val="single" w:sz="4" w:space="0" w:color="auto"/>
            </w:tcBorders>
            <w:shd w:val="clear" w:color="000000" w:fill="FFFFFF"/>
            <w:vAlign w:val="center"/>
          </w:tcPr>
          <w:p w14:paraId="2780E853" w14:textId="77777777" w:rsidR="00D1360D" w:rsidRPr="00A555CF" w:rsidRDefault="00D1360D" w:rsidP="00D53391">
            <w:pPr>
              <w:jc w:val="center"/>
              <w:rPr>
                <w:rFonts w:ascii="Arial" w:eastAsia="Times New Roman" w:hAnsi="Arial" w:cs="Arial"/>
                <w:color w:val="000000"/>
              </w:rPr>
            </w:pPr>
            <w:r w:rsidRPr="00A555CF">
              <w:rPr>
                <w:rFonts w:ascii="Arial" w:eastAsia="Times New Roman" w:hAnsi="Arial" w:cs="Arial"/>
                <w:color w:val="000000"/>
              </w:rPr>
              <w:t>≤12</w:t>
            </w:r>
          </w:p>
        </w:tc>
      </w:tr>
      <w:tr w:rsidR="00D1360D" w:rsidRPr="000B73EC" w14:paraId="26C1B63A" w14:textId="77777777" w:rsidTr="00553A36">
        <w:trPr>
          <w:trHeight w:val="400"/>
        </w:trPr>
        <w:tc>
          <w:tcPr>
            <w:tcW w:w="5130" w:type="dxa"/>
            <w:tcBorders>
              <w:top w:val="nil"/>
              <w:left w:val="single" w:sz="4" w:space="0" w:color="auto"/>
              <w:bottom w:val="single" w:sz="4" w:space="0" w:color="auto"/>
              <w:right w:val="nil"/>
            </w:tcBorders>
            <w:shd w:val="clear" w:color="auto" w:fill="auto"/>
            <w:noWrap/>
            <w:vAlign w:val="center"/>
            <w:hideMark/>
          </w:tcPr>
          <w:p w14:paraId="7ADC18C5" w14:textId="77777777" w:rsidR="00D1360D" w:rsidRPr="00A555CF" w:rsidRDefault="00D1360D" w:rsidP="00553A36">
            <w:pPr>
              <w:jc w:val="both"/>
              <w:rPr>
                <w:rFonts w:ascii="Arial" w:eastAsia="Times New Roman" w:hAnsi="Arial" w:cs="Arial"/>
                <w:color w:val="000000"/>
              </w:rPr>
            </w:pPr>
            <w:r w:rsidRPr="00A555CF">
              <w:rPr>
                <w:rFonts w:ascii="Arial" w:eastAsia="Times New Roman" w:hAnsi="Arial" w:cs="Arial"/>
                <w:color w:val="000000"/>
              </w:rPr>
              <w:t>Laser Head Baseplate Temperature (Max. ºC)</w:t>
            </w:r>
          </w:p>
        </w:tc>
        <w:tc>
          <w:tcPr>
            <w:tcW w:w="4950" w:type="dxa"/>
            <w:tcBorders>
              <w:top w:val="nil"/>
              <w:left w:val="single" w:sz="4" w:space="0" w:color="auto"/>
              <w:bottom w:val="single" w:sz="4" w:space="0" w:color="auto"/>
              <w:right w:val="single" w:sz="4" w:space="0" w:color="auto"/>
            </w:tcBorders>
            <w:shd w:val="clear" w:color="000000" w:fill="FFFFFF"/>
            <w:vAlign w:val="center"/>
          </w:tcPr>
          <w:p w14:paraId="68AF439C" w14:textId="77777777" w:rsidR="00D1360D" w:rsidRPr="00A555CF" w:rsidRDefault="00D1360D" w:rsidP="00D53391">
            <w:pPr>
              <w:jc w:val="center"/>
              <w:rPr>
                <w:rFonts w:ascii="Arial" w:eastAsia="Times New Roman" w:hAnsi="Arial" w:cs="Arial"/>
                <w:color w:val="000000"/>
              </w:rPr>
            </w:pPr>
            <w:r w:rsidRPr="00A555CF">
              <w:rPr>
                <w:rFonts w:ascii="Arial" w:eastAsia="Times New Roman" w:hAnsi="Arial" w:cs="Arial"/>
                <w:color w:val="000000"/>
              </w:rPr>
              <w:t>40</w:t>
            </w:r>
          </w:p>
        </w:tc>
      </w:tr>
      <w:tr w:rsidR="00D1360D" w:rsidRPr="000B73EC" w14:paraId="34ADEE97" w14:textId="77777777" w:rsidTr="00553A36">
        <w:trPr>
          <w:trHeight w:val="400"/>
        </w:trPr>
        <w:tc>
          <w:tcPr>
            <w:tcW w:w="5130" w:type="dxa"/>
            <w:tcBorders>
              <w:top w:val="nil"/>
              <w:left w:val="single" w:sz="4" w:space="0" w:color="auto"/>
              <w:bottom w:val="single" w:sz="4" w:space="0" w:color="auto"/>
              <w:right w:val="nil"/>
            </w:tcBorders>
            <w:shd w:val="clear" w:color="auto" w:fill="auto"/>
            <w:noWrap/>
            <w:vAlign w:val="center"/>
            <w:hideMark/>
          </w:tcPr>
          <w:p w14:paraId="7078A0E4" w14:textId="77777777" w:rsidR="00D1360D" w:rsidRPr="00A555CF" w:rsidRDefault="00D1360D" w:rsidP="00553A36">
            <w:pPr>
              <w:jc w:val="both"/>
              <w:rPr>
                <w:rFonts w:ascii="Arial" w:eastAsia="Times New Roman" w:hAnsi="Arial" w:cs="Arial"/>
                <w:color w:val="000000"/>
              </w:rPr>
            </w:pPr>
            <w:r w:rsidRPr="00A555CF">
              <w:rPr>
                <w:rFonts w:ascii="Arial" w:eastAsia="Times New Roman" w:hAnsi="Arial" w:cs="Arial"/>
                <w:color w:val="000000"/>
              </w:rPr>
              <w:t>Heat Dissipation of Laser Head (W)</w:t>
            </w:r>
          </w:p>
        </w:tc>
        <w:tc>
          <w:tcPr>
            <w:tcW w:w="4950" w:type="dxa"/>
            <w:tcBorders>
              <w:top w:val="nil"/>
              <w:left w:val="single" w:sz="4" w:space="0" w:color="auto"/>
              <w:bottom w:val="single" w:sz="4" w:space="0" w:color="auto"/>
              <w:right w:val="single" w:sz="4" w:space="0" w:color="auto"/>
            </w:tcBorders>
            <w:shd w:val="clear" w:color="000000" w:fill="FFFFFF"/>
            <w:vAlign w:val="center"/>
          </w:tcPr>
          <w:p w14:paraId="5EC13227" w14:textId="77777777" w:rsidR="00D1360D" w:rsidRPr="00A555CF" w:rsidRDefault="00D1360D" w:rsidP="00D53391">
            <w:pPr>
              <w:jc w:val="center"/>
              <w:rPr>
                <w:rFonts w:ascii="Arial" w:eastAsia="Times New Roman" w:hAnsi="Arial" w:cs="Arial"/>
                <w:color w:val="000000"/>
              </w:rPr>
            </w:pPr>
            <w:r w:rsidRPr="00A555CF">
              <w:rPr>
                <w:rFonts w:ascii="Arial" w:eastAsia="Times New Roman" w:hAnsi="Arial" w:cs="Arial"/>
                <w:color w:val="000000"/>
              </w:rPr>
              <w:t>≤12</w:t>
            </w:r>
          </w:p>
        </w:tc>
      </w:tr>
      <w:tr w:rsidR="00D1360D" w:rsidRPr="000B73EC" w14:paraId="5107C9ED" w14:textId="77777777" w:rsidTr="00553A36">
        <w:trPr>
          <w:trHeight w:val="400"/>
        </w:trPr>
        <w:tc>
          <w:tcPr>
            <w:tcW w:w="5130" w:type="dxa"/>
            <w:tcBorders>
              <w:top w:val="nil"/>
              <w:left w:val="single" w:sz="4" w:space="0" w:color="auto"/>
              <w:bottom w:val="single" w:sz="4" w:space="0" w:color="auto"/>
              <w:right w:val="nil"/>
            </w:tcBorders>
            <w:shd w:val="clear" w:color="auto" w:fill="auto"/>
            <w:noWrap/>
            <w:vAlign w:val="center"/>
            <w:hideMark/>
          </w:tcPr>
          <w:p w14:paraId="0FA6EA54" w14:textId="77777777" w:rsidR="00D1360D" w:rsidRPr="00A555CF" w:rsidRDefault="00D1360D" w:rsidP="00553A36">
            <w:pPr>
              <w:jc w:val="both"/>
              <w:rPr>
                <w:rFonts w:ascii="Arial" w:eastAsia="Times New Roman" w:hAnsi="Arial" w:cs="Arial"/>
                <w:color w:val="000000"/>
              </w:rPr>
            </w:pPr>
            <w:r w:rsidRPr="00A555CF">
              <w:rPr>
                <w:rFonts w:ascii="Arial" w:eastAsia="Times New Roman" w:hAnsi="Arial" w:cs="Arial"/>
                <w:color w:val="000000"/>
              </w:rPr>
              <w:t>Operating Temperature (ºC)</w:t>
            </w:r>
          </w:p>
        </w:tc>
        <w:tc>
          <w:tcPr>
            <w:tcW w:w="4950" w:type="dxa"/>
            <w:tcBorders>
              <w:top w:val="nil"/>
              <w:left w:val="single" w:sz="4" w:space="0" w:color="auto"/>
              <w:bottom w:val="single" w:sz="4" w:space="0" w:color="auto"/>
              <w:right w:val="single" w:sz="4" w:space="0" w:color="auto"/>
            </w:tcBorders>
            <w:shd w:val="clear" w:color="000000" w:fill="FFFFFF"/>
            <w:vAlign w:val="center"/>
          </w:tcPr>
          <w:p w14:paraId="11785955" w14:textId="4E2DA747" w:rsidR="00D1360D" w:rsidRPr="00A555CF" w:rsidRDefault="00D1360D" w:rsidP="00D53391">
            <w:pPr>
              <w:jc w:val="center"/>
              <w:rPr>
                <w:rFonts w:ascii="Arial" w:eastAsia="Times New Roman" w:hAnsi="Arial" w:cs="Arial"/>
                <w:color w:val="000000"/>
              </w:rPr>
            </w:pPr>
            <w:r w:rsidRPr="00A555CF">
              <w:rPr>
                <w:rFonts w:ascii="Arial" w:eastAsia="Times New Roman" w:hAnsi="Arial" w:cs="Arial"/>
                <w:color w:val="000000"/>
              </w:rPr>
              <w:t xml:space="preserve">10 to </w:t>
            </w:r>
            <w:r w:rsidR="000C0753" w:rsidRPr="00A555CF">
              <w:rPr>
                <w:rFonts w:ascii="Arial" w:eastAsia="Times New Roman" w:hAnsi="Arial" w:cs="Arial"/>
                <w:color w:val="000000"/>
              </w:rPr>
              <w:t>4</w:t>
            </w:r>
            <w:r w:rsidRPr="00A555CF">
              <w:rPr>
                <w:rFonts w:ascii="Arial" w:eastAsia="Times New Roman" w:hAnsi="Arial" w:cs="Arial"/>
                <w:color w:val="000000"/>
              </w:rPr>
              <w:t>0</w:t>
            </w:r>
          </w:p>
        </w:tc>
      </w:tr>
      <w:tr w:rsidR="00D1360D" w:rsidRPr="000B73EC" w14:paraId="34B34ABF" w14:textId="77777777" w:rsidTr="00553A36">
        <w:trPr>
          <w:trHeight w:val="400"/>
        </w:trPr>
        <w:tc>
          <w:tcPr>
            <w:tcW w:w="5130" w:type="dxa"/>
            <w:tcBorders>
              <w:top w:val="nil"/>
              <w:left w:val="single" w:sz="4" w:space="0" w:color="auto"/>
              <w:bottom w:val="single" w:sz="4" w:space="0" w:color="auto"/>
              <w:right w:val="nil"/>
            </w:tcBorders>
            <w:shd w:val="clear" w:color="auto" w:fill="auto"/>
            <w:noWrap/>
            <w:vAlign w:val="center"/>
            <w:hideMark/>
          </w:tcPr>
          <w:p w14:paraId="32DA5DD8" w14:textId="77777777" w:rsidR="00D1360D" w:rsidRPr="00A555CF" w:rsidRDefault="00D1360D" w:rsidP="00553A36">
            <w:pPr>
              <w:jc w:val="both"/>
              <w:rPr>
                <w:rFonts w:ascii="Arial" w:eastAsia="Times New Roman" w:hAnsi="Arial" w:cs="Arial"/>
                <w:color w:val="000000"/>
              </w:rPr>
            </w:pPr>
            <w:r w:rsidRPr="00A555CF">
              <w:rPr>
                <w:rFonts w:ascii="Arial" w:eastAsia="Times New Roman" w:hAnsi="Arial" w:cs="Arial"/>
                <w:color w:val="000000"/>
              </w:rPr>
              <w:t>Storage Temperature (ºC)</w:t>
            </w:r>
          </w:p>
        </w:tc>
        <w:tc>
          <w:tcPr>
            <w:tcW w:w="4950" w:type="dxa"/>
            <w:tcBorders>
              <w:top w:val="nil"/>
              <w:left w:val="single" w:sz="4" w:space="0" w:color="auto"/>
              <w:bottom w:val="single" w:sz="4" w:space="0" w:color="auto"/>
              <w:right w:val="single" w:sz="4" w:space="0" w:color="auto"/>
            </w:tcBorders>
            <w:shd w:val="clear" w:color="000000" w:fill="FFFFFF"/>
            <w:vAlign w:val="center"/>
          </w:tcPr>
          <w:p w14:paraId="7E4EEBA6" w14:textId="77777777" w:rsidR="00D1360D" w:rsidRPr="00A555CF" w:rsidRDefault="00D1360D" w:rsidP="00D53391">
            <w:pPr>
              <w:jc w:val="center"/>
              <w:rPr>
                <w:rFonts w:ascii="Arial" w:eastAsia="Times New Roman" w:hAnsi="Arial" w:cs="Arial"/>
                <w:color w:val="000000"/>
              </w:rPr>
            </w:pPr>
            <w:r w:rsidRPr="00A555CF">
              <w:rPr>
                <w:rFonts w:ascii="Arial" w:eastAsia="Times New Roman" w:hAnsi="Arial" w:cs="Arial"/>
                <w:color w:val="000000"/>
              </w:rPr>
              <w:t>-20 to 60</w:t>
            </w:r>
          </w:p>
        </w:tc>
      </w:tr>
      <w:tr w:rsidR="00D1360D" w:rsidRPr="000B73EC" w14:paraId="346E7172" w14:textId="77777777" w:rsidTr="00553A36">
        <w:trPr>
          <w:trHeight w:val="400"/>
        </w:trPr>
        <w:tc>
          <w:tcPr>
            <w:tcW w:w="5130" w:type="dxa"/>
            <w:tcBorders>
              <w:top w:val="nil"/>
              <w:left w:val="single" w:sz="4" w:space="0" w:color="auto"/>
              <w:bottom w:val="single" w:sz="4" w:space="0" w:color="auto"/>
              <w:right w:val="single" w:sz="4" w:space="0" w:color="auto"/>
            </w:tcBorders>
            <w:shd w:val="clear" w:color="auto" w:fill="auto"/>
            <w:noWrap/>
            <w:vAlign w:val="center"/>
            <w:hideMark/>
          </w:tcPr>
          <w:p w14:paraId="5D475C93" w14:textId="7B71BC48" w:rsidR="00D1360D" w:rsidRPr="00A555CF" w:rsidRDefault="000C0753" w:rsidP="00553A36">
            <w:pPr>
              <w:jc w:val="both"/>
              <w:rPr>
                <w:rFonts w:ascii="Arial" w:eastAsia="Times New Roman" w:hAnsi="Arial" w:cs="Arial"/>
                <w:color w:val="000000"/>
              </w:rPr>
            </w:pPr>
            <w:r w:rsidRPr="00A555CF">
              <w:rPr>
                <w:rFonts w:ascii="Arial" w:eastAsia="Times New Roman" w:hAnsi="Arial" w:cs="Arial"/>
                <w:color w:val="000000"/>
              </w:rPr>
              <w:t>Humidity (%) (Non-condensing)</w:t>
            </w:r>
          </w:p>
        </w:tc>
        <w:tc>
          <w:tcPr>
            <w:tcW w:w="4950" w:type="dxa"/>
            <w:tcBorders>
              <w:top w:val="nil"/>
              <w:left w:val="nil"/>
              <w:bottom w:val="single" w:sz="4" w:space="0" w:color="auto"/>
              <w:right w:val="single" w:sz="4" w:space="0" w:color="auto"/>
            </w:tcBorders>
            <w:shd w:val="clear" w:color="000000" w:fill="FFFFFF"/>
            <w:vAlign w:val="center"/>
          </w:tcPr>
          <w:p w14:paraId="15B74F6B" w14:textId="77777777" w:rsidR="00D1360D" w:rsidRPr="00A555CF" w:rsidRDefault="00747A61" w:rsidP="00D53391">
            <w:pPr>
              <w:jc w:val="center"/>
              <w:rPr>
                <w:rFonts w:ascii="Arial" w:eastAsia="Times New Roman" w:hAnsi="Arial" w:cs="Arial"/>
                <w:color w:val="000000"/>
              </w:rPr>
            </w:pPr>
            <w:r w:rsidRPr="00A555CF">
              <w:rPr>
                <w:rFonts w:ascii="Arial" w:eastAsia="Times New Roman" w:hAnsi="Arial" w:cs="Arial"/>
                <w:color w:val="000000"/>
              </w:rPr>
              <w:t>10 to 90</w:t>
            </w:r>
          </w:p>
        </w:tc>
      </w:tr>
      <w:tr w:rsidR="00D1360D" w:rsidRPr="000B73EC" w14:paraId="7206B603" w14:textId="77777777" w:rsidTr="00553A36">
        <w:trPr>
          <w:trHeight w:val="400"/>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2F763" w14:textId="77777777" w:rsidR="00D1360D" w:rsidRPr="00A555CF" w:rsidRDefault="00D1360D" w:rsidP="00553A36">
            <w:pPr>
              <w:jc w:val="both"/>
              <w:rPr>
                <w:rFonts w:ascii="Arial" w:eastAsia="Times New Roman" w:hAnsi="Arial" w:cs="Arial"/>
                <w:color w:val="000000"/>
              </w:rPr>
            </w:pPr>
            <w:r w:rsidRPr="00A555CF">
              <w:rPr>
                <w:rFonts w:ascii="Arial" w:hAnsi="Arial" w:cs="Arial"/>
              </w:rPr>
              <w:t>Shock (11ms duration) (Operating) (g)</w:t>
            </w:r>
          </w:p>
        </w:tc>
        <w:tc>
          <w:tcPr>
            <w:tcW w:w="4950" w:type="dxa"/>
            <w:tcBorders>
              <w:top w:val="single" w:sz="4" w:space="0" w:color="auto"/>
              <w:left w:val="nil"/>
              <w:bottom w:val="single" w:sz="4" w:space="0" w:color="auto"/>
              <w:right w:val="single" w:sz="4" w:space="0" w:color="auto"/>
            </w:tcBorders>
            <w:shd w:val="clear" w:color="000000" w:fill="FFFFFF"/>
            <w:vAlign w:val="center"/>
          </w:tcPr>
          <w:p w14:paraId="68D943B0" w14:textId="77777777" w:rsidR="00D1360D" w:rsidRPr="00A555CF" w:rsidRDefault="00747A61" w:rsidP="00D53391">
            <w:pPr>
              <w:jc w:val="center"/>
              <w:rPr>
                <w:rFonts w:ascii="Arial" w:eastAsia="Times New Roman" w:hAnsi="Arial" w:cs="Arial"/>
                <w:color w:val="000000"/>
              </w:rPr>
            </w:pPr>
            <w:r w:rsidRPr="00A555CF">
              <w:rPr>
                <w:rFonts w:ascii="Arial" w:eastAsia="Times New Roman" w:hAnsi="Arial" w:cs="Arial"/>
                <w:color w:val="000000"/>
              </w:rPr>
              <w:t>1</w:t>
            </w:r>
          </w:p>
        </w:tc>
      </w:tr>
      <w:tr w:rsidR="00D1360D" w:rsidRPr="000B73EC" w14:paraId="40991C22" w14:textId="77777777" w:rsidTr="00553A36">
        <w:trPr>
          <w:trHeight w:val="400"/>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193B2" w14:textId="77777777" w:rsidR="00D1360D" w:rsidRPr="00A555CF" w:rsidRDefault="00D1360D" w:rsidP="00553A36">
            <w:pPr>
              <w:jc w:val="both"/>
              <w:rPr>
                <w:rFonts w:ascii="Arial" w:eastAsia="Times New Roman" w:hAnsi="Arial" w:cs="Arial"/>
                <w:color w:val="000000"/>
              </w:rPr>
            </w:pPr>
            <w:r w:rsidRPr="00A555CF">
              <w:rPr>
                <w:rFonts w:ascii="Arial" w:hAnsi="Arial" w:cs="Arial"/>
              </w:rPr>
              <w:t>Shock (11ms duration) (Non-operating) (g)</w:t>
            </w:r>
          </w:p>
        </w:tc>
        <w:tc>
          <w:tcPr>
            <w:tcW w:w="4950" w:type="dxa"/>
            <w:tcBorders>
              <w:top w:val="single" w:sz="4" w:space="0" w:color="auto"/>
              <w:left w:val="nil"/>
              <w:bottom w:val="single" w:sz="4" w:space="0" w:color="auto"/>
              <w:right w:val="single" w:sz="4" w:space="0" w:color="auto"/>
            </w:tcBorders>
            <w:shd w:val="clear" w:color="000000" w:fill="FFFFFF"/>
            <w:vAlign w:val="center"/>
          </w:tcPr>
          <w:p w14:paraId="340BB7DB" w14:textId="77777777" w:rsidR="00D1360D" w:rsidRPr="00A555CF" w:rsidRDefault="00747A61" w:rsidP="00D53391">
            <w:pPr>
              <w:jc w:val="center"/>
              <w:rPr>
                <w:rFonts w:ascii="Arial" w:eastAsia="Times New Roman" w:hAnsi="Arial" w:cs="Arial"/>
                <w:color w:val="000000"/>
              </w:rPr>
            </w:pPr>
            <w:r w:rsidRPr="00A555CF">
              <w:rPr>
                <w:rFonts w:ascii="Arial" w:eastAsia="Times New Roman" w:hAnsi="Arial" w:cs="Arial"/>
                <w:color w:val="000000"/>
              </w:rPr>
              <w:t>30</w:t>
            </w:r>
          </w:p>
        </w:tc>
      </w:tr>
      <w:tr w:rsidR="00D1360D" w:rsidRPr="000B73EC" w14:paraId="6965BFD0" w14:textId="77777777" w:rsidTr="00553A36">
        <w:trPr>
          <w:trHeight w:val="400"/>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91A72" w14:textId="77777777" w:rsidR="00D1360D" w:rsidRPr="00A555CF" w:rsidRDefault="00D1360D" w:rsidP="00553A36">
            <w:pPr>
              <w:jc w:val="both"/>
              <w:rPr>
                <w:rFonts w:ascii="Arial" w:eastAsia="Times New Roman" w:hAnsi="Arial" w:cs="Arial"/>
                <w:color w:val="000000"/>
              </w:rPr>
            </w:pPr>
            <w:r w:rsidRPr="00A555CF">
              <w:rPr>
                <w:rFonts w:ascii="Arial" w:hAnsi="Arial" w:cs="Arial"/>
              </w:rPr>
              <w:t>Vibration (5Hz – 500Hz) (Operating) (g)</w:t>
            </w:r>
          </w:p>
        </w:tc>
        <w:tc>
          <w:tcPr>
            <w:tcW w:w="4950" w:type="dxa"/>
            <w:tcBorders>
              <w:top w:val="single" w:sz="4" w:space="0" w:color="auto"/>
              <w:left w:val="nil"/>
              <w:bottom w:val="single" w:sz="4" w:space="0" w:color="auto"/>
              <w:right w:val="single" w:sz="4" w:space="0" w:color="auto"/>
            </w:tcBorders>
            <w:shd w:val="clear" w:color="000000" w:fill="FFFFFF"/>
            <w:vAlign w:val="center"/>
          </w:tcPr>
          <w:p w14:paraId="3FD855F0" w14:textId="77777777" w:rsidR="00D1360D" w:rsidRPr="00A555CF" w:rsidRDefault="00747A61" w:rsidP="00D53391">
            <w:pPr>
              <w:jc w:val="center"/>
              <w:rPr>
                <w:rFonts w:ascii="Arial" w:eastAsia="Times New Roman" w:hAnsi="Arial" w:cs="Arial"/>
                <w:color w:val="000000"/>
              </w:rPr>
            </w:pPr>
            <w:r w:rsidRPr="00A555CF">
              <w:rPr>
                <w:rFonts w:ascii="Arial" w:eastAsia="Times New Roman" w:hAnsi="Arial" w:cs="Arial"/>
                <w:color w:val="000000"/>
              </w:rPr>
              <w:t>0.3</w:t>
            </w:r>
          </w:p>
        </w:tc>
      </w:tr>
      <w:tr w:rsidR="00D1360D" w:rsidRPr="000B73EC" w14:paraId="46DDD31F" w14:textId="77777777" w:rsidTr="00553A36">
        <w:trPr>
          <w:trHeight w:val="400"/>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C706A" w14:textId="77777777" w:rsidR="00D1360D" w:rsidRPr="00A555CF" w:rsidRDefault="00D1360D" w:rsidP="00553A36">
            <w:pPr>
              <w:jc w:val="both"/>
              <w:rPr>
                <w:rFonts w:ascii="Arial" w:eastAsia="Times New Roman" w:hAnsi="Arial" w:cs="Arial"/>
                <w:color w:val="000000"/>
              </w:rPr>
            </w:pPr>
            <w:r w:rsidRPr="00A555CF">
              <w:rPr>
                <w:rFonts w:ascii="Arial" w:hAnsi="Arial" w:cs="Arial"/>
              </w:rPr>
              <w:t>Vibration (5Hz – 500Hz) (Non-operating) (g)</w:t>
            </w:r>
          </w:p>
        </w:tc>
        <w:tc>
          <w:tcPr>
            <w:tcW w:w="4950" w:type="dxa"/>
            <w:tcBorders>
              <w:top w:val="single" w:sz="4" w:space="0" w:color="auto"/>
              <w:left w:val="nil"/>
              <w:bottom w:val="single" w:sz="4" w:space="0" w:color="auto"/>
              <w:right w:val="single" w:sz="4" w:space="0" w:color="auto"/>
            </w:tcBorders>
            <w:shd w:val="clear" w:color="000000" w:fill="FFFFFF"/>
            <w:vAlign w:val="center"/>
          </w:tcPr>
          <w:p w14:paraId="63F19B40" w14:textId="77777777" w:rsidR="00D1360D" w:rsidRPr="00A555CF" w:rsidRDefault="00747A61" w:rsidP="00D53391">
            <w:pPr>
              <w:jc w:val="center"/>
              <w:rPr>
                <w:rFonts w:ascii="Arial" w:eastAsia="Times New Roman" w:hAnsi="Arial" w:cs="Arial"/>
                <w:color w:val="000000"/>
              </w:rPr>
            </w:pPr>
            <w:r w:rsidRPr="00A555CF">
              <w:rPr>
                <w:rFonts w:ascii="Arial" w:eastAsia="Times New Roman" w:hAnsi="Arial" w:cs="Arial"/>
                <w:color w:val="000000"/>
              </w:rPr>
              <w:t>3</w:t>
            </w:r>
          </w:p>
        </w:tc>
      </w:tr>
      <w:tr w:rsidR="00747A61" w:rsidRPr="000B73EC" w14:paraId="2340878E" w14:textId="77777777" w:rsidTr="00553A36">
        <w:trPr>
          <w:trHeight w:val="400"/>
        </w:trPr>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9232E" w14:textId="6427FC0F" w:rsidR="00747A61" w:rsidRPr="00A555CF" w:rsidRDefault="00747A61" w:rsidP="00553A36">
            <w:pPr>
              <w:jc w:val="both"/>
              <w:rPr>
                <w:rFonts w:ascii="Arial" w:hAnsi="Arial" w:cs="Arial"/>
              </w:rPr>
            </w:pPr>
            <w:r w:rsidRPr="00A555CF">
              <w:rPr>
                <w:rFonts w:ascii="Arial" w:hAnsi="Arial" w:cs="Arial"/>
                <w:lang w:eastAsia="zh-CN"/>
              </w:rPr>
              <w:t>Laser</w:t>
            </w:r>
            <w:r w:rsidR="00175D87" w:rsidRPr="00A555CF">
              <w:rPr>
                <w:rFonts w:ascii="Arial" w:hAnsi="Arial" w:cs="Arial"/>
                <w:lang w:eastAsia="zh-CN"/>
              </w:rPr>
              <w:t xml:space="preserve"> </w:t>
            </w:r>
            <w:r w:rsidRPr="00A555CF">
              <w:rPr>
                <w:rFonts w:ascii="Arial" w:hAnsi="Arial" w:cs="Arial"/>
                <w:lang w:eastAsia="zh-CN"/>
              </w:rPr>
              <w:t>Safety</w:t>
            </w:r>
            <w:r w:rsidR="00175D87" w:rsidRPr="00A555CF">
              <w:rPr>
                <w:rFonts w:ascii="Arial" w:hAnsi="Arial" w:cs="Arial"/>
                <w:lang w:eastAsia="zh-CN"/>
              </w:rPr>
              <w:t xml:space="preserve"> </w:t>
            </w:r>
            <w:r w:rsidRPr="00A555CF">
              <w:rPr>
                <w:rFonts w:ascii="Arial" w:hAnsi="Arial" w:cs="Arial"/>
                <w:lang w:eastAsia="zh-CN"/>
              </w:rPr>
              <w:t>Classification</w:t>
            </w:r>
          </w:p>
        </w:tc>
        <w:tc>
          <w:tcPr>
            <w:tcW w:w="4950" w:type="dxa"/>
            <w:tcBorders>
              <w:top w:val="single" w:sz="4" w:space="0" w:color="auto"/>
              <w:left w:val="nil"/>
              <w:bottom w:val="single" w:sz="4" w:space="0" w:color="auto"/>
              <w:right w:val="single" w:sz="4" w:space="0" w:color="auto"/>
            </w:tcBorders>
            <w:shd w:val="clear" w:color="000000" w:fill="FFFFFF"/>
            <w:vAlign w:val="center"/>
          </w:tcPr>
          <w:p w14:paraId="5EC76A29" w14:textId="77777777" w:rsidR="00747A61" w:rsidRPr="00A555CF" w:rsidRDefault="00747A61" w:rsidP="00D53391">
            <w:pPr>
              <w:jc w:val="center"/>
              <w:rPr>
                <w:rFonts w:ascii="Arial" w:eastAsia="Times New Roman" w:hAnsi="Arial" w:cs="Arial"/>
                <w:color w:val="000000"/>
              </w:rPr>
            </w:pPr>
            <w:r w:rsidRPr="00A555CF">
              <w:rPr>
                <w:rFonts w:ascii="Arial" w:eastAsia="Times New Roman" w:hAnsi="Arial" w:cs="Arial"/>
                <w:color w:val="000000"/>
              </w:rPr>
              <w:t>3b</w:t>
            </w:r>
          </w:p>
        </w:tc>
      </w:tr>
    </w:tbl>
    <w:p w14:paraId="7D9D1232" w14:textId="77777777" w:rsidR="00AF54F2" w:rsidRPr="00A555CF" w:rsidRDefault="00F35131" w:rsidP="00D53391">
      <w:pPr>
        <w:pStyle w:val="FigureHeading"/>
        <w:spacing w:line="240" w:lineRule="auto"/>
        <w:rPr>
          <w:rFonts w:cs="Arial"/>
          <w:sz w:val="16"/>
        </w:rPr>
      </w:pPr>
      <w:r w:rsidRPr="00A555CF">
        <w:rPr>
          <w:rFonts w:cs="Arial"/>
          <w:sz w:val="16"/>
        </w:rPr>
        <w:t>N</w:t>
      </w:r>
      <w:r w:rsidR="00AF54F2" w:rsidRPr="00A555CF">
        <w:rPr>
          <w:rFonts w:cs="Arial"/>
          <w:sz w:val="16"/>
        </w:rPr>
        <w:t>o</w:t>
      </w:r>
      <w:r w:rsidRPr="00A555CF">
        <w:rPr>
          <w:rFonts w:cs="Arial"/>
          <w:sz w:val="16"/>
        </w:rPr>
        <w:t xml:space="preserve">te: </w:t>
      </w:r>
      <w:r w:rsidR="00AF54F2" w:rsidRPr="00A555CF">
        <w:rPr>
          <w:rFonts w:cs="Arial"/>
          <w:sz w:val="16"/>
        </w:rPr>
        <w:t>* 561nm: 100x43.2x40</w:t>
      </w:r>
      <w:r w:rsidR="00783E2F" w:rsidRPr="00A555CF">
        <w:rPr>
          <w:rFonts w:cs="Arial"/>
          <w:sz w:val="16"/>
        </w:rPr>
        <w:t>mm</w:t>
      </w:r>
    </w:p>
    <w:p w14:paraId="3A736FAE" w14:textId="77777777" w:rsidR="00A555CF" w:rsidRDefault="00A555CF" w:rsidP="00A555CF">
      <w:pPr>
        <w:pStyle w:val="FigureHeading"/>
        <w:spacing w:line="240" w:lineRule="auto"/>
        <w:jc w:val="center"/>
        <w:rPr>
          <w:rFonts w:ascii="Times New Roman" w:hAnsi="Times New Roman"/>
          <w:b/>
        </w:rPr>
      </w:pPr>
    </w:p>
    <w:p w14:paraId="56A82258" w14:textId="77777777" w:rsidR="00A555CF" w:rsidRDefault="00A555CF" w:rsidP="00A555CF">
      <w:pPr>
        <w:pStyle w:val="FigureHeading"/>
        <w:spacing w:line="240" w:lineRule="auto"/>
        <w:jc w:val="center"/>
        <w:rPr>
          <w:rFonts w:ascii="Times New Roman" w:hAnsi="Times New Roman"/>
          <w:b/>
        </w:rPr>
      </w:pPr>
    </w:p>
    <w:p w14:paraId="0DD01089" w14:textId="42AF359A" w:rsidR="00555996" w:rsidRPr="00A555CF" w:rsidRDefault="00555996" w:rsidP="00A555CF">
      <w:pPr>
        <w:pStyle w:val="FigureHeading"/>
        <w:spacing w:line="240" w:lineRule="auto"/>
        <w:jc w:val="center"/>
        <w:rPr>
          <w:rFonts w:cs="Arial"/>
          <w:b/>
        </w:rPr>
      </w:pPr>
      <w:r w:rsidRPr="00695E8D">
        <w:rPr>
          <w:rFonts w:ascii="Times New Roman" w:hAnsi="Times New Roman"/>
          <w:b/>
        </w:rPr>
        <w:t>Table 3:</w:t>
      </w:r>
      <w:r w:rsidRPr="00695E8D">
        <w:rPr>
          <w:rFonts w:ascii="Times New Roman" w:hAnsi="Times New Roman"/>
        </w:rPr>
        <w:t xml:space="preserve">  </w:t>
      </w:r>
      <w:r w:rsidRPr="00A555CF">
        <w:rPr>
          <w:rFonts w:cs="Arial"/>
        </w:rPr>
        <w:t>Electrical Specifications</w:t>
      </w:r>
    </w:p>
    <w:tbl>
      <w:tblPr>
        <w:tblW w:w="10080" w:type="dxa"/>
        <w:tblInd w:w="-5" w:type="dxa"/>
        <w:tblLook w:val="04A0" w:firstRow="1" w:lastRow="0" w:firstColumn="1" w:lastColumn="0" w:noHBand="0" w:noVBand="1"/>
      </w:tblPr>
      <w:tblGrid>
        <w:gridCol w:w="1913"/>
        <w:gridCol w:w="4012"/>
        <w:gridCol w:w="4155"/>
      </w:tblGrid>
      <w:tr w:rsidR="00555996" w:rsidRPr="000B73EC" w14:paraId="77C4BFA9" w14:textId="77777777" w:rsidTr="005757FE">
        <w:trPr>
          <w:trHeight w:val="400"/>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721BA" w14:textId="77777777" w:rsidR="00555996" w:rsidRPr="00A555CF" w:rsidRDefault="00555996" w:rsidP="00D53391">
            <w:pPr>
              <w:rPr>
                <w:rFonts w:ascii="Arial" w:hAnsi="Arial" w:cs="Arial"/>
                <w:color w:val="000000"/>
                <w:lang w:eastAsia="zh-CN"/>
              </w:rPr>
            </w:pPr>
            <w:bookmarkStart w:id="1" w:name="_Hlk75896277"/>
            <w:r w:rsidRPr="00A555CF">
              <w:rPr>
                <w:rFonts w:ascii="Arial" w:hAnsi="Arial" w:cs="Arial"/>
                <w:color w:val="000000"/>
                <w:lang w:eastAsia="zh-CN"/>
              </w:rPr>
              <w:t>DB 9 Connector PIN Assignment</w:t>
            </w:r>
          </w:p>
        </w:tc>
        <w:tc>
          <w:tcPr>
            <w:tcW w:w="4012" w:type="dxa"/>
            <w:tcBorders>
              <w:top w:val="single" w:sz="4" w:space="0" w:color="auto"/>
              <w:left w:val="nil"/>
              <w:bottom w:val="single" w:sz="4" w:space="0" w:color="auto"/>
              <w:right w:val="single" w:sz="4" w:space="0" w:color="auto"/>
            </w:tcBorders>
            <w:shd w:val="clear" w:color="auto" w:fill="auto"/>
            <w:noWrap/>
            <w:vAlign w:val="center"/>
          </w:tcPr>
          <w:p w14:paraId="4C759AC3" w14:textId="77777777" w:rsidR="00555996" w:rsidRPr="00A555CF" w:rsidRDefault="00555996" w:rsidP="00D53391">
            <w:pPr>
              <w:jc w:val="center"/>
              <w:rPr>
                <w:rFonts w:ascii="Arial" w:hAnsi="Arial" w:cs="Arial"/>
                <w:color w:val="000000"/>
                <w:lang w:eastAsia="zh-CN"/>
              </w:rPr>
            </w:pPr>
            <w:r w:rsidRPr="00A555CF">
              <w:rPr>
                <w:rFonts w:ascii="Arial" w:hAnsi="Arial" w:cs="Arial"/>
                <w:color w:val="000000"/>
                <w:lang w:eastAsia="zh-CN"/>
              </w:rPr>
              <w:t>Digital Interface</w:t>
            </w:r>
          </w:p>
        </w:tc>
        <w:tc>
          <w:tcPr>
            <w:tcW w:w="4155" w:type="dxa"/>
            <w:tcBorders>
              <w:top w:val="single" w:sz="4" w:space="0" w:color="auto"/>
              <w:left w:val="nil"/>
              <w:bottom w:val="single" w:sz="4" w:space="0" w:color="auto"/>
              <w:right w:val="single" w:sz="4" w:space="0" w:color="auto"/>
            </w:tcBorders>
            <w:shd w:val="clear" w:color="auto" w:fill="auto"/>
            <w:vAlign w:val="center"/>
          </w:tcPr>
          <w:p w14:paraId="56BEFB8A" w14:textId="77777777" w:rsidR="00555996" w:rsidRPr="00A555CF" w:rsidRDefault="00555996" w:rsidP="00D53391">
            <w:pPr>
              <w:jc w:val="center"/>
              <w:rPr>
                <w:rFonts w:ascii="Arial" w:hAnsi="Arial" w:cs="Arial"/>
                <w:color w:val="000000"/>
                <w:lang w:eastAsia="zh-CN"/>
              </w:rPr>
            </w:pPr>
            <w:r w:rsidRPr="00A555CF">
              <w:rPr>
                <w:rFonts w:ascii="Arial" w:hAnsi="Arial" w:cs="Arial"/>
                <w:color w:val="000000"/>
                <w:lang w:eastAsia="zh-CN"/>
              </w:rPr>
              <w:t>Analog Interface</w:t>
            </w:r>
          </w:p>
        </w:tc>
      </w:tr>
      <w:tr w:rsidR="00555996" w:rsidRPr="000B73EC" w14:paraId="1E9A49B8" w14:textId="77777777" w:rsidTr="00553A36">
        <w:trPr>
          <w:trHeight w:val="400"/>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9B120" w14:textId="77777777" w:rsidR="00555996" w:rsidRPr="00A555CF" w:rsidRDefault="00555996" w:rsidP="00553A36">
            <w:pPr>
              <w:jc w:val="center"/>
              <w:rPr>
                <w:rFonts w:ascii="Arial" w:hAnsi="Arial" w:cs="Arial"/>
                <w:color w:val="000000"/>
                <w:lang w:eastAsia="zh-CN"/>
              </w:rPr>
            </w:pPr>
            <w:r w:rsidRPr="00A555CF">
              <w:rPr>
                <w:rFonts w:ascii="Arial" w:hAnsi="Arial" w:cs="Arial"/>
                <w:color w:val="000000"/>
                <w:lang w:eastAsia="zh-CN"/>
              </w:rPr>
              <w:t>1*</w:t>
            </w:r>
          </w:p>
        </w:tc>
        <w:tc>
          <w:tcPr>
            <w:tcW w:w="4012" w:type="dxa"/>
            <w:tcBorders>
              <w:top w:val="nil"/>
              <w:left w:val="nil"/>
              <w:bottom w:val="single" w:sz="4" w:space="0" w:color="auto"/>
              <w:right w:val="single" w:sz="4" w:space="0" w:color="auto"/>
            </w:tcBorders>
            <w:shd w:val="clear" w:color="auto" w:fill="auto"/>
            <w:noWrap/>
            <w:vAlign w:val="center"/>
          </w:tcPr>
          <w:p w14:paraId="730D06D7" w14:textId="77777777" w:rsidR="00555996" w:rsidRPr="00A555CF" w:rsidRDefault="00555996" w:rsidP="00D53391">
            <w:pPr>
              <w:jc w:val="center"/>
              <w:rPr>
                <w:rFonts w:ascii="Arial" w:hAnsi="Arial" w:cs="Arial"/>
                <w:color w:val="000000"/>
                <w:lang w:eastAsia="zh-CN"/>
              </w:rPr>
            </w:pPr>
            <w:r w:rsidRPr="00A555CF">
              <w:rPr>
                <w:rFonts w:ascii="Arial" w:eastAsia="Times New Roman" w:hAnsi="Arial" w:cs="Arial"/>
                <w:color w:val="000000"/>
              </w:rPr>
              <w:t>LD_</w:t>
            </w:r>
            <w:r w:rsidRPr="00A555CF">
              <w:rPr>
                <w:rFonts w:ascii="Arial" w:hAnsi="Arial" w:cs="Arial"/>
                <w:color w:val="000000"/>
                <w:lang w:eastAsia="zh-CN"/>
              </w:rPr>
              <w:t>5V</w:t>
            </w:r>
            <w:r w:rsidR="004F0510" w:rsidRPr="00A555CF">
              <w:rPr>
                <w:rFonts w:ascii="Arial" w:hAnsi="Arial" w:cs="Arial"/>
                <w:color w:val="000000"/>
                <w:lang w:eastAsia="zh-CN"/>
              </w:rPr>
              <w:t xml:space="preserve"> or 9V or 12V</w:t>
            </w:r>
          </w:p>
        </w:tc>
        <w:tc>
          <w:tcPr>
            <w:tcW w:w="4155" w:type="dxa"/>
            <w:tcBorders>
              <w:top w:val="nil"/>
              <w:left w:val="nil"/>
              <w:bottom w:val="single" w:sz="4" w:space="0" w:color="auto"/>
              <w:right w:val="single" w:sz="4" w:space="0" w:color="auto"/>
            </w:tcBorders>
            <w:shd w:val="clear" w:color="auto" w:fill="auto"/>
            <w:vAlign w:val="center"/>
          </w:tcPr>
          <w:p w14:paraId="55CC6DBA" w14:textId="77777777" w:rsidR="00555996" w:rsidRPr="00A555CF" w:rsidRDefault="004F0510" w:rsidP="00D53391">
            <w:pPr>
              <w:jc w:val="center"/>
              <w:rPr>
                <w:rFonts w:ascii="Arial" w:eastAsia="Times New Roman" w:hAnsi="Arial" w:cs="Arial"/>
                <w:color w:val="000000"/>
              </w:rPr>
            </w:pPr>
            <w:r w:rsidRPr="00A555CF">
              <w:rPr>
                <w:rFonts w:ascii="Arial" w:eastAsia="Times New Roman" w:hAnsi="Arial" w:cs="Arial"/>
                <w:color w:val="000000"/>
              </w:rPr>
              <w:t>LD_</w:t>
            </w:r>
            <w:r w:rsidRPr="00A555CF">
              <w:rPr>
                <w:rFonts w:ascii="Arial" w:hAnsi="Arial" w:cs="Arial"/>
                <w:color w:val="000000"/>
                <w:lang w:eastAsia="zh-CN"/>
              </w:rPr>
              <w:t>5V or 9V or 12V</w:t>
            </w:r>
          </w:p>
        </w:tc>
      </w:tr>
      <w:tr w:rsidR="00555996" w:rsidRPr="000B73EC" w14:paraId="0C383E9F" w14:textId="77777777" w:rsidTr="00553A36">
        <w:trPr>
          <w:trHeight w:val="400"/>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AE6D2" w14:textId="77777777" w:rsidR="00555996" w:rsidRPr="00A555CF" w:rsidRDefault="00555996" w:rsidP="00553A36">
            <w:pPr>
              <w:jc w:val="center"/>
              <w:rPr>
                <w:rFonts w:ascii="Arial" w:eastAsia="Times New Roman" w:hAnsi="Arial" w:cs="Arial"/>
                <w:color w:val="000000"/>
              </w:rPr>
            </w:pPr>
            <w:r w:rsidRPr="00A555CF">
              <w:rPr>
                <w:rFonts w:ascii="Arial" w:hAnsi="Arial" w:cs="Arial"/>
                <w:color w:val="000000"/>
                <w:lang w:eastAsia="zh-CN"/>
              </w:rPr>
              <w:t>2</w:t>
            </w:r>
          </w:p>
        </w:tc>
        <w:tc>
          <w:tcPr>
            <w:tcW w:w="4012" w:type="dxa"/>
            <w:tcBorders>
              <w:top w:val="nil"/>
              <w:left w:val="nil"/>
              <w:bottom w:val="single" w:sz="4" w:space="0" w:color="auto"/>
              <w:right w:val="single" w:sz="4" w:space="0" w:color="auto"/>
            </w:tcBorders>
            <w:shd w:val="clear" w:color="auto" w:fill="auto"/>
            <w:noWrap/>
            <w:vAlign w:val="center"/>
          </w:tcPr>
          <w:p w14:paraId="5D45CAFF" w14:textId="77777777" w:rsidR="00555996" w:rsidRPr="00A555CF" w:rsidRDefault="00555996" w:rsidP="00D53391">
            <w:pPr>
              <w:jc w:val="center"/>
              <w:rPr>
                <w:rFonts w:ascii="Arial" w:hAnsi="Arial" w:cs="Arial"/>
                <w:color w:val="000000"/>
                <w:lang w:eastAsia="zh-CN"/>
              </w:rPr>
            </w:pPr>
            <w:r w:rsidRPr="00A555CF">
              <w:rPr>
                <w:rFonts w:ascii="Arial" w:hAnsi="Arial" w:cs="Arial"/>
                <w:lang w:eastAsia="zh-CN"/>
              </w:rPr>
              <w:t>Rx for RS232</w:t>
            </w:r>
          </w:p>
        </w:tc>
        <w:tc>
          <w:tcPr>
            <w:tcW w:w="4155" w:type="dxa"/>
            <w:tcBorders>
              <w:top w:val="nil"/>
              <w:left w:val="nil"/>
              <w:bottom w:val="single" w:sz="4" w:space="0" w:color="auto"/>
              <w:right w:val="single" w:sz="4" w:space="0" w:color="auto"/>
            </w:tcBorders>
            <w:shd w:val="clear" w:color="auto" w:fill="auto"/>
            <w:vAlign w:val="center"/>
          </w:tcPr>
          <w:p w14:paraId="59898821" w14:textId="77777777" w:rsidR="00555996" w:rsidRPr="00A555CF" w:rsidRDefault="00555996" w:rsidP="00D53391">
            <w:pPr>
              <w:jc w:val="center"/>
              <w:rPr>
                <w:rFonts w:ascii="Arial" w:eastAsia="Times New Roman" w:hAnsi="Arial" w:cs="Arial"/>
                <w:color w:val="000000"/>
              </w:rPr>
            </w:pPr>
            <w:r w:rsidRPr="00A555CF">
              <w:rPr>
                <w:rFonts w:ascii="Arial" w:eastAsia="Times New Roman" w:hAnsi="Arial" w:cs="Arial"/>
                <w:color w:val="000000"/>
              </w:rPr>
              <w:t>NC</w:t>
            </w:r>
          </w:p>
        </w:tc>
      </w:tr>
      <w:tr w:rsidR="00555996" w:rsidRPr="000B73EC" w14:paraId="360A0FEA" w14:textId="77777777" w:rsidTr="00553A36">
        <w:trPr>
          <w:trHeight w:val="400"/>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70B10" w14:textId="77777777" w:rsidR="00555996" w:rsidRPr="00A555CF" w:rsidRDefault="00555996" w:rsidP="00553A36">
            <w:pPr>
              <w:jc w:val="center"/>
              <w:rPr>
                <w:rFonts w:ascii="Arial" w:eastAsia="Times New Roman" w:hAnsi="Arial" w:cs="Arial"/>
                <w:color w:val="000000"/>
              </w:rPr>
            </w:pPr>
            <w:r w:rsidRPr="00A555CF">
              <w:rPr>
                <w:rFonts w:ascii="Arial" w:eastAsia="Times New Roman" w:hAnsi="Arial" w:cs="Arial"/>
                <w:color w:val="000000"/>
              </w:rPr>
              <w:t>3</w:t>
            </w:r>
          </w:p>
        </w:tc>
        <w:tc>
          <w:tcPr>
            <w:tcW w:w="4012" w:type="dxa"/>
            <w:tcBorders>
              <w:top w:val="nil"/>
              <w:left w:val="nil"/>
              <w:bottom w:val="single" w:sz="4" w:space="0" w:color="auto"/>
              <w:right w:val="single" w:sz="4" w:space="0" w:color="auto"/>
            </w:tcBorders>
            <w:shd w:val="clear" w:color="auto" w:fill="auto"/>
            <w:noWrap/>
            <w:vAlign w:val="center"/>
          </w:tcPr>
          <w:p w14:paraId="43005295" w14:textId="77777777" w:rsidR="00555996" w:rsidRPr="00A555CF" w:rsidRDefault="00555996" w:rsidP="00D53391">
            <w:pPr>
              <w:jc w:val="center"/>
              <w:rPr>
                <w:rFonts w:ascii="Arial" w:hAnsi="Arial" w:cs="Arial"/>
                <w:color w:val="000000"/>
                <w:lang w:eastAsia="zh-CN"/>
              </w:rPr>
            </w:pPr>
            <w:r w:rsidRPr="00A555CF">
              <w:rPr>
                <w:rFonts w:ascii="Arial" w:eastAsia="Times New Roman" w:hAnsi="Arial" w:cs="Arial"/>
                <w:color w:val="000000"/>
              </w:rPr>
              <w:t>TEC_</w:t>
            </w:r>
            <w:r w:rsidRPr="00A555CF">
              <w:rPr>
                <w:rFonts w:ascii="Arial" w:hAnsi="Arial" w:cs="Arial"/>
                <w:color w:val="000000"/>
                <w:lang w:eastAsia="zh-CN"/>
              </w:rPr>
              <w:t>5V</w:t>
            </w:r>
          </w:p>
        </w:tc>
        <w:tc>
          <w:tcPr>
            <w:tcW w:w="4155" w:type="dxa"/>
            <w:tcBorders>
              <w:top w:val="nil"/>
              <w:left w:val="nil"/>
              <w:bottom w:val="single" w:sz="4" w:space="0" w:color="auto"/>
              <w:right w:val="single" w:sz="4" w:space="0" w:color="auto"/>
            </w:tcBorders>
            <w:shd w:val="clear" w:color="auto" w:fill="auto"/>
            <w:vAlign w:val="center"/>
          </w:tcPr>
          <w:p w14:paraId="7E6CFBF0" w14:textId="77777777" w:rsidR="00555996" w:rsidRPr="00A555CF" w:rsidRDefault="00555996" w:rsidP="00D53391">
            <w:pPr>
              <w:jc w:val="center"/>
              <w:rPr>
                <w:rFonts w:ascii="Arial" w:hAnsi="Arial" w:cs="Arial"/>
                <w:color w:val="000000"/>
                <w:lang w:eastAsia="zh-CN"/>
              </w:rPr>
            </w:pPr>
            <w:r w:rsidRPr="00A555CF">
              <w:rPr>
                <w:rFonts w:ascii="Arial" w:eastAsia="Times New Roman" w:hAnsi="Arial" w:cs="Arial"/>
                <w:color w:val="000000"/>
              </w:rPr>
              <w:t>TEC_</w:t>
            </w:r>
            <w:r w:rsidRPr="00A555CF">
              <w:rPr>
                <w:rFonts w:ascii="Arial" w:hAnsi="Arial" w:cs="Arial"/>
                <w:color w:val="000000"/>
                <w:lang w:eastAsia="zh-CN"/>
              </w:rPr>
              <w:t>5V</w:t>
            </w:r>
          </w:p>
        </w:tc>
      </w:tr>
      <w:tr w:rsidR="00555996" w:rsidRPr="000B73EC" w14:paraId="715FCFD7" w14:textId="77777777" w:rsidTr="00553A36">
        <w:trPr>
          <w:trHeight w:val="400"/>
        </w:trPr>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142E0" w14:textId="77777777" w:rsidR="00555996" w:rsidRPr="00A555CF" w:rsidRDefault="00555996" w:rsidP="00553A36">
            <w:pPr>
              <w:jc w:val="center"/>
              <w:rPr>
                <w:rFonts w:ascii="Arial" w:eastAsia="Times New Roman" w:hAnsi="Arial" w:cs="Arial"/>
                <w:color w:val="000000"/>
              </w:rPr>
            </w:pPr>
            <w:r w:rsidRPr="00A555CF">
              <w:rPr>
                <w:rFonts w:ascii="Arial" w:eastAsia="Times New Roman" w:hAnsi="Arial" w:cs="Arial"/>
                <w:color w:val="000000"/>
              </w:rPr>
              <w:t>4</w:t>
            </w:r>
          </w:p>
        </w:tc>
        <w:tc>
          <w:tcPr>
            <w:tcW w:w="4012" w:type="dxa"/>
            <w:tcBorders>
              <w:top w:val="nil"/>
              <w:left w:val="nil"/>
              <w:bottom w:val="single" w:sz="4" w:space="0" w:color="auto"/>
              <w:right w:val="single" w:sz="4" w:space="0" w:color="auto"/>
            </w:tcBorders>
            <w:shd w:val="clear" w:color="auto" w:fill="auto"/>
            <w:noWrap/>
            <w:vAlign w:val="center"/>
          </w:tcPr>
          <w:p w14:paraId="203F4E10" w14:textId="77777777" w:rsidR="00555996" w:rsidRPr="00A555CF" w:rsidRDefault="00555996" w:rsidP="00D53391">
            <w:pPr>
              <w:jc w:val="center"/>
              <w:rPr>
                <w:rFonts w:ascii="Arial" w:hAnsi="Arial" w:cs="Arial"/>
                <w:color w:val="000000"/>
                <w:lang w:eastAsia="zh-CN"/>
              </w:rPr>
            </w:pPr>
            <w:proofErr w:type="spellStart"/>
            <w:r w:rsidRPr="00A555CF">
              <w:rPr>
                <w:rFonts w:ascii="Arial" w:hAnsi="Arial" w:cs="Arial"/>
                <w:lang w:eastAsia="zh-CN"/>
              </w:rPr>
              <w:t>Tx</w:t>
            </w:r>
            <w:proofErr w:type="spellEnd"/>
            <w:r w:rsidRPr="00A555CF">
              <w:rPr>
                <w:rFonts w:ascii="Arial" w:hAnsi="Arial" w:cs="Arial"/>
                <w:lang w:eastAsia="zh-CN"/>
              </w:rPr>
              <w:t xml:space="preserve"> for RS232</w:t>
            </w:r>
          </w:p>
        </w:tc>
        <w:tc>
          <w:tcPr>
            <w:tcW w:w="4155" w:type="dxa"/>
            <w:tcBorders>
              <w:top w:val="nil"/>
              <w:left w:val="nil"/>
              <w:bottom w:val="single" w:sz="4" w:space="0" w:color="auto"/>
              <w:right w:val="single" w:sz="4" w:space="0" w:color="auto"/>
            </w:tcBorders>
            <w:shd w:val="clear" w:color="auto" w:fill="auto"/>
            <w:vAlign w:val="center"/>
          </w:tcPr>
          <w:p w14:paraId="37A2889D" w14:textId="77777777" w:rsidR="00555996" w:rsidRPr="00A555CF" w:rsidRDefault="00555996" w:rsidP="00D53391">
            <w:pPr>
              <w:widowControl w:val="0"/>
              <w:autoSpaceDE w:val="0"/>
              <w:autoSpaceDN w:val="0"/>
              <w:adjustRightInd w:val="0"/>
              <w:jc w:val="center"/>
              <w:rPr>
                <w:rFonts w:ascii="Arial" w:eastAsia="Times New Roman" w:hAnsi="Arial" w:cs="Arial"/>
                <w:color w:val="000000"/>
              </w:rPr>
            </w:pPr>
            <w:r w:rsidRPr="00A555CF">
              <w:rPr>
                <w:rFonts w:ascii="Arial" w:eastAsia="Times New Roman" w:hAnsi="Arial" w:cs="Arial"/>
                <w:color w:val="000000"/>
              </w:rPr>
              <w:t>NC</w:t>
            </w:r>
          </w:p>
        </w:tc>
      </w:tr>
      <w:tr w:rsidR="00555996" w:rsidRPr="000B73EC" w14:paraId="1C0E14C8" w14:textId="77777777" w:rsidTr="00553A36">
        <w:trPr>
          <w:trHeight w:val="400"/>
        </w:trPr>
        <w:tc>
          <w:tcPr>
            <w:tcW w:w="1913" w:type="dxa"/>
            <w:tcBorders>
              <w:top w:val="nil"/>
              <w:left w:val="single" w:sz="4" w:space="0" w:color="auto"/>
              <w:bottom w:val="single" w:sz="4" w:space="0" w:color="auto"/>
              <w:right w:val="nil"/>
            </w:tcBorders>
            <w:shd w:val="clear" w:color="auto" w:fill="auto"/>
            <w:noWrap/>
            <w:vAlign w:val="center"/>
            <w:hideMark/>
          </w:tcPr>
          <w:p w14:paraId="03B55F06" w14:textId="77777777" w:rsidR="00555996" w:rsidRPr="00A555CF" w:rsidRDefault="00555996" w:rsidP="00553A36">
            <w:pPr>
              <w:jc w:val="center"/>
              <w:rPr>
                <w:rFonts w:ascii="Arial" w:eastAsia="Times New Roman" w:hAnsi="Arial" w:cs="Arial"/>
                <w:color w:val="000000"/>
              </w:rPr>
            </w:pPr>
            <w:r w:rsidRPr="00A555CF">
              <w:rPr>
                <w:rFonts w:ascii="Arial" w:eastAsia="Times New Roman" w:hAnsi="Arial" w:cs="Arial"/>
                <w:color w:val="000000"/>
              </w:rPr>
              <w:t>5</w:t>
            </w:r>
          </w:p>
        </w:tc>
        <w:tc>
          <w:tcPr>
            <w:tcW w:w="4012" w:type="dxa"/>
            <w:tcBorders>
              <w:top w:val="nil"/>
              <w:left w:val="single" w:sz="4" w:space="0" w:color="auto"/>
              <w:bottom w:val="single" w:sz="4" w:space="0" w:color="auto"/>
              <w:right w:val="single" w:sz="4" w:space="0" w:color="auto"/>
            </w:tcBorders>
            <w:shd w:val="clear" w:color="000000" w:fill="FFFFFF"/>
            <w:vAlign w:val="center"/>
          </w:tcPr>
          <w:p w14:paraId="600B1CA7" w14:textId="77777777" w:rsidR="00555996" w:rsidRPr="00A555CF" w:rsidRDefault="00555996" w:rsidP="00D53391">
            <w:pPr>
              <w:jc w:val="center"/>
              <w:rPr>
                <w:rFonts w:ascii="Arial" w:hAnsi="Arial" w:cs="Arial"/>
                <w:color w:val="000000"/>
                <w:lang w:eastAsia="zh-CN"/>
              </w:rPr>
            </w:pPr>
            <w:r w:rsidRPr="00A555CF">
              <w:rPr>
                <w:rFonts w:ascii="Arial" w:eastAsia="Times New Roman" w:hAnsi="Arial" w:cs="Arial"/>
                <w:color w:val="000000"/>
              </w:rPr>
              <w:t>TEC_GND</w:t>
            </w:r>
          </w:p>
        </w:tc>
        <w:tc>
          <w:tcPr>
            <w:tcW w:w="4155" w:type="dxa"/>
            <w:tcBorders>
              <w:top w:val="nil"/>
              <w:left w:val="single" w:sz="4" w:space="0" w:color="auto"/>
              <w:bottom w:val="single" w:sz="4" w:space="0" w:color="auto"/>
              <w:right w:val="single" w:sz="4" w:space="0" w:color="auto"/>
            </w:tcBorders>
            <w:shd w:val="clear" w:color="000000" w:fill="FFFFFF"/>
            <w:vAlign w:val="center"/>
          </w:tcPr>
          <w:p w14:paraId="25572AB4" w14:textId="77777777" w:rsidR="00555996" w:rsidRPr="00A555CF" w:rsidRDefault="00555996" w:rsidP="00D53391">
            <w:pPr>
              <w:jc w:val="center"/>
              <w:rPr>
                <w:rFonts w:ascii="Arial" w:eastAsia="Times New Roman" w:hAnsi="Arial" w:cs="Arial"/>
                <w:color w:val="000000"/>
              </w:rPr>
            </w:pPr>
            <w:r w:rsidRPr="00A555CF">
              <w:rPr>
                <w:rFonts w:ascii="Arial" w:eastAsia="Times New Roman" w:hAnsi="Arial" w:cs="Arial"/>
                <w:color w:val="000000"/>
              </w:rPr>
              <w:t>TEC_GND</w:t>
            </w:r>
          </w:p>
        </w:tc>
      </w:tr>
      <w:tr w:rsidR="00555996" w:rsidRPr="000B73EC" w14:paraId="577954A7" w14:textId="77777777" w:rsidTr="00553A36">
        <w:trPr>
          <w:trHeight w:val="400"/>
        </w:trPr>
        <w:tc>
          <w:tcPr>
            <w:tcW w:w="1913" w:type="dxa"/>
            <w:tcBorders>
              <w:top w:val="nil"/>
              <w:left w:val="single" w:sz="4" w:space="0" w:color="auto"/>
              <w:bottom w:val="single" w:sz="4" w:space="0" w:color="auto"/>
              <w:right w:val="nil"/>
            </w:tcBorders>
            <w:shd w:val="clear" w:color="auto" w:fill="auto"/>
            <w:noWrap/>
            <w:vAlign w:val="center"/>
            <w:hideMark/>
          </w:tcPr>
          <w:p w14:paraId="63400AE1" w14:textId="77777777" w:rsidR="00555996" w:rsidRPr="00A555CF" w:rsidRDefault="00555996" w:rsidP="00553A36">
            <w:pPr>
              <w:jc w:val="center"/>
              <w:rPr>
                <w:rFonts w:ascii="Arial" w:eastAsia="Times New Roman" w:hAnsi="Arial" w:cs="Arial"/>
                <w:color w:val="000000"/>
              </w:rPr>
            </w:pPr>
            <w:r w:rsidRPr="00A555CF">
              <w:rPr>
                <w:rFonts w:ascii="Arial" w:eastAsia="Times New Roman" w:hAnsi="Arial" w:cs="Arial"/>
                <w:color w:val="000000"/>
              </w:rPr>
              <w:t>6</w:t>
            </w:r>
          </w:p>
        </w:tc>
        <w:tc>
          <w:tcPr>
            <w:tcW w:w="4012" w:type="dxa"/>
            <w:tcBorders>
              <w:top w:val="nil"/>
              <w:left w:val="single" w:sz="4" w:space="0" w:color="auto"/>
              <w:bottom w:val="single" w:sz="4" w:space="0" w:color="auto"/>
              <w:right w:val="single" w:sz="4" w:space="0" w:color="auto"/>
            </w:tcBorders>
            <w:shd w:val="clear" w:color="000000" w:fill="FFFFFF"/>
            <w:vAlign w:val="center"/>
          </w:tcPr>
          <w:p w14:paraId="2AEE4BDB" w14:textId="77777777" w:rsidR="00555996" w:rsidRPr="00A555CF" w:rsidRDefault="00555996" w:rsidP="00D53391">
            <w:pPr>
              <w:jc w:val="center"/>
              <w:rPr>
                <w:rFonts w:ascii="Arial" w:hAnsi="Arial" w:cs="Arial"/>
                <w:color w:val="000000"/>
                <w:lang w:eastAsia="zh-CN"/>
              </w:rPr>
            </w:pPr>
            <w:r w:rsidRPr="00A555CF">
              <w:rPr>
                <w:rFonts w:ascii="Arial" w:hAnsi="Arial" w:cs="Arial"/>
                <w:color w:val="000000"/>
                <w:lang w:eastAsia="zh-CN"/>
              </w:rPr>
              <w:t>NC</w:t>
            </w:r>
          </w:p>
        </w:tc>
        <w:tc>
          <w:tcPr>
            <w:tcW w:w="4155" w:type="dxa"/>
            <w:tcBorders>
              <w:top w:val="nil"/>
              <w:left w:val="single" w:sz="4" w:space="0" w:color="auto"/>
              <w:bottom w:val="single" w:sz="4" w:space="0" w:color="auto"/>
              <w:right w:val="single" w:sz="4" w:space="0" w:color="auto"/>
            </w:tcBorders>
            <w:shd w:val="clear" w:color="000000" w:fill="FFFFFF"/>
            <w:vAlign w:val="center"/>
          </w:tcPr>
          <w:p w14:paraId="12E0DC8A" w14:textId="77777777" w:rsidR="00555996" w:rsidRPr="00A555CF" w:rsidRDefault="00555996" w:rsidP="00D53391">
            <w:pPr>
              <w:jc w:val="center"/>
              <w:rPr>
                <w:rFonts w:ascii="Arial" w:eastAsia="Times New Roman" w:hAnsi="Arial" w:cs="Arial"/>
                <w:color w:val="000000"/>
              </w:rPr>
            </w:pPr>
            <w:r w:rsidRPr="00A555CF">
              <w:rPr>
                <w:rFonts w:ascii="Arial" w:eastAsia="Times New Roman" w:hAnsi="Arial" w:cs="Arial"/>
                <w:color w:val="000000"/>
              </w:rPr>
              <w:t>ADJ</w:t>
            </w:r>
          </w:p>
        </w:tc>
      </w:tr>
      <w:tr w:rsidR="00555996" w:rsidRPr="000B73EC" w14:paraId="692583BE" w14:textId="77777777" w:rsidTr="00553A36">
        <w:trPr>
          <w:trHeight w:val="400"/>
        </w:trPr>
        <w:tc>
          <w:tcPr>
            <w:tcW w:w="1913" w:type="dxa"/>
            <w:tcBorders>
              <w:top w:val="nil"/>
              <w:left w:val="single" w:sz="4" w:space="0" w:color="auto"/>
              <w:bottom w:val="single" w:sz="4" w:space="0" w:color="auto"/>
              <w:right w:val="nil"/>
            </w:tcBorders>
            <w:shd w:val="clear" w:color="auto" w:fill="auto"/>
            <w:noWrap/>
            <w:vAlign w:val="center"/>
            <w:hideMark/>
          </w:tcPr>
          <w:p w14:paraId="64B15F2F" w14:textId="77777777" w:rsidR="00555996" w:rsidRPr="00A555CF" w:rsidRDefault="00555996" w:rsidP="00553A36">
            <w:pPr>
              <w:jc w:val="center"/>
              <w:rPr>
                <w:rFonts w:ascii="Arial" w:eastAsia="Times New Roman" w:hAnsi="Arial" w:cs="Arial"/>
                <w:color w:val="000000"/>
              </w:rPr>
            </w:pPr>
            <w:r w:rsidRPr="00A555CF">
              <w:rPr>
                <w:rFonts w:ascii="Arial" w:eastAsia="Times New Roman" w:hAnsi="Arial" w:cs="Arial"/>
                <w:color w:val="000000"/>
              </w:rPr>
              <w:t>7</w:t>
            </w:r>
          </w:p>
        </w:tc>
        <w:tc>
          <w:tcPr>
            <w:tcW w:w="4012" w:type="dxa"/>
            <w:tcBorders>
              <w:top w:val="nil"/>
              <w:left w:val="single" w:sz="4" w:space="0" w:color="auto"/>
              <w:bottom w:val="single" w:sz="4" w:space="0" w:color="auto"/>
              <w:right w:val="single" w:sz="4" w:space="0" w:color="auto"/>
            </w:tcBorders>
            <w:shd w:val="clear" w:color="000000" w:fill="FFFFFF"/>
            <w:vAlign w:val="center"/>
          </w:tcPr>
          <w:p w14:paraId="039D8A16" w14:textId="77777777" w:rsidR="00555996" w:rsidRPr="00A555CF" w:rsidRDefault="00555996" w:rsidP="00D53391">
            <w:pPr>
              <w:jc w:val="center"/>
              <w:rPr>
                <w:rFonts w:ascii="Arial" w:hAnsi="Arial" w:cs="Arial"/>
                <w:color w:val="000000"/>
                <w:lang w:eastAsia="zh-CN"/>
              </w:rPr>
            </w:pPr>
            <w:r w:rsidRPr="00A555CF">
              <w:rPr>
                <w:rFonts w:ascii="Arial" w:hAnsi="Arial" w:cs="Arial"/>
                <w:color w:val="000000"/>
                <w:lang w:eastAsia="zh-CN"/>
              </w:rPr>
              <w:t>NC</w:t>
            </w:r>
          </w:p>
        </w:tc>
        <w:tc>
          <w:tcPr>
            <w:tcW w:w="4155" w:type="dxa"/>
            <w:tcBorders>
              <w:top w:val="nil"/>
              <w:left w:val="single" w:sz="4" w:space="0" w:color="auto"/>
              <w:bottom w:val="single" w:sz="4" w:space="0" w:color="auto"/>
              <w:right w:val="single" w:sz="4" w:space="0" w:color="auto"/>
            </w:tcBorders>
            <w:shd w:val="clear" w:color="000000" w:fill="FFFFFF"/>
            <w:vAlign w:val="center"/>
          </w:tcPr>
          <w:p w14:paraId="4DC712B5" w14:textId="77777777" w:rsidR="00555996" w:rsidRPr="00A555CF" w:rsidRDefault="00555996" w:rsidP="00D53391">
            <w:pPr>
              <w:jc w:val="center"/>
              <w:rPr>
                <w:rFonts w:ascii="Arial" w:eastAsia="Times New Roman" w:hAnsi="Arial" w:cs="Arial"/>
                <w:color w:val="000000"/>
              </w:rPr>
            </w:pPr>
            <w:r w:rsidRPr="00A555CF">
              <w:rPr>
                <w:rFonts w:ascii="Arial" w:eastAsia="Times New Roman" w:hAnsi="Arial" w:cs="Arial"/>
                <w:color w:val="000000"/>
              </w:rPr>
              <w:t>Enable</w:t>
            </w:r>
          </w:p>
        </w:tc>
      </w:tr>
      <w:tr w:rsidR="00555996" w:rsidRPr="000B73EC" w14:paraId="1C289488" w14:textId="77777777" w:rsidTr="00553A36">
        <w:trPr>
          <w:trHeight w:val="400"/>
        </w:trPr>
        <w:tc>
          <w:tcPr>
            <w:tcW w:w="1913" w:type="dxa"/>
            <w:tcBorders>
              <w:top w:val="nil"/>
              <w:left w:val="single" w:sz="4" w:space="0" w:color="auto"/>
              <w:bottom w:val="single" w:sz="4" w:space="0" w:color="auto"/>
              <w:right w:val="nil"/>
            </w:tcBorders>
            <w:shd w:val="clear" w:color="auto" w:fill="auto"/>
            <w:noWrap/>
            <w:vAlign w:val="center"/>
            <w:hideMark/>
          </w:tcPr>
          <w:p w14:paraId="5F3BEFA1" w14:textId="77777777" w:rsidR="00555996" w:rsidRPr="00A555CF" w:rsidRDefault="00555996" w:rsidP="00553A36">
            <w:pPr>
              <w:jc w:val="center"/>
              <w:rPr>
                <w:rFonts w:ascii="Arial" w:eastAsia="Times New Roman" w:hAnsi="Arial" w:cs="Arial"/>
                <w:color w:val="000000"/>
              </w:rPr>
            </w:pPr>
            <w:r w:rsidRPr="00A555CF">
              <w:rPr>
                <w:rFonts w:ascii="Arial" w:eastAsia="Times New Roman" w:hAnsi="Arial" w:cs="Arial"/>
                <w:color w:val="000000"/>
              </w:rPr>
              <w:t>8</w:t>
            </w:r>
          </w:p>
        </w:tc>
        <w:tc>
          <w:tcPr>
            <w:tcW w:w="4012" w:type="dxa"/>
            <w:tcBorders>
              <w:top w:val="nil"/>
              <w:left w:val="single" w:sz="4" w:space="0" w:color="auto"/>
              <w:bottom w:val="single" w:sz="4" w:space="0" w:color="auto"/>
              <w:right w:val="single" w:sz="4" w:space="0" w:color="auto"/>
            </w:tcBorders>
            <w:shd w:val="clear" w:color="000000" w:fill="FFFFFF"/>
            <w:vAlign w:val="center"/>
          </w:tcPr>
          <w:p w14:paraId="1964EB00" w14:textId="77777777" w:rsidR="00555996" w:rsidRPr="00A555CF" w:rsidRDefault="00555996" w:rsidP="00D53391">
            <w:pPr>
              <w:jc w:val="center"/>
              <w:rPr>
                <w:rFonts w:ascii="Arial" w:hAnsi="Arial" w:cs="Arial"/>
                <w:color w:val="000000"/>
                <w:lang w:eastAsia="zh-CN"/>
              </w:rPr>
            </w:pPr>
            <w:r w:rsidRPr="00A555CF">
              <w:rPr>
                <w:rFonts w:ascii="Arial" w:hAnsi="Arial" w:cs="Arial"/>
                <w:lang w:eastAsia="zh-CN"/>
              </w:rPr>
              <w:t>GND for RS232</w:t>
            </w:r>
          </w:p>
        </w:tc>
        <w:tc>
          <w:tcPr>
            <w:tcW w:w="4155" w:type="dxa"/>
            <w:tcBorders>
              <w:top w:val="nil"/>
              <w:left w:val="single" w:sz="4" w:space="0" w:color="auto"/>
              <w:bottom w:val="single" w:sz="4" w:space="0" w:color="auto"/>
              <w:right w:val="single" w:sz="4" w:space="0" w:color="auto"/>
            </w:tcBorders>
            <w:shd w:val="clear" w:color="000000" w:fill="FFFFFF"/>
            <w:vAlign w:val="center"/>
          </w:tcPr>
          <w:p w14:paraId="4F982DF9" w14:textId="77777777" w:rsidR="00555996" w:rsidRPr="00A555CF" w:rsidRDefault="00555996" w:rsidP="00D53391">
            <w:pPr>
              <w:jc w:val="center"/>
              <w:rPr>
                <w:rFonts w:ascii="Arial" w:eastAsia="Times New Roman" w:hAnsi="Arial" w:cs="Arial"/>
                <w:color w:val="000000"/>
              </w:rPr>
            </w:pPr>
            <w:r w:rsidRPr="00A555CF">
              <w:rPr>
                <w:rFonts w:ascii="Arial" w:eastAsia="Times New Roman" w:hAnsi="Arial" w:cs="Arial"/>
                <w:color w:val="000000"/>
              </w:rPr>
              <w:t>NC</w:t>
            </w:r>
          </w:p>
        </w:tc>
      </w:tr>
      <w:tr w:rsidR="00555996" w:rsidRPr="000B73EC" w14:paraId="0E3C929E" w14:textId="77777777" w:rsidTr="00553A36">
        <w:trPr>
          <w:trHeight w:val="400"/>
        </w:trPr>
        <w:tc>
          <w:tcPr>
            <w:tcW w:w="1913" w:type="dxa"/>
            <w:tcBorders>
              <w:top w:val="nil"/>
              <w:left w:val="single" w:sz="4" w:space="0" w:color="auto"/>
              <w:bottom w:val="single" w:sz="4" w:space="0" w:color="auto"/>
              <w:right w:val="nil"/>
            </w:tcBorders>
            <w:shd w:val="clear" w:color="auto" w:fill="auto"/>
            <w:noWrap/>
            <w:vAlign w:val="center"/>
            <w:hideMark/>
          </w:tcPr>
          <w:p w14:paraId="5BD6EE89" w14:textId="77777777" w:rsidR="00555996" w:rsidRPr="00A555CF" w:rsidRDefault="00555996" w:rsidP="00553A36">
            <w:pPr>
              <w:jc w:val="center"/>
              <w:rPr>
                <w:rFonts w:ascii="Arial" w:eastAsia="Times New Roman" w:hAnsi="Arial" w:cs="Arial"/>
                <w:color w:val="000000"/>
              </w:rPr>
            </w:pPr>
            <w:r w:rsidRPr="00A555CF">
              <w:rPr>
                <w:rFonts w:ascii="Arial" w:eastAsia="Times New Roman" w:hAnsi="Arial" w:cs="Arial"/>
                <w:color w:val="000000"/>
              </w:rPr>
              <w:t>9</w:t>
            </w:r>
          </w:p>
        </w:tc>
        <w:tc>
          <w:tcPr>
            <w:tcW w:w="4012" w:type="dxa"/>
            <w:tcBorders>
              <w:top w:val="nil"/>
              <w:left w:val="single" w:sz="4" w:space="0" w:color="auto"/>
              <w:bottom w:val="single" w:sz="4" w:space="0" w:color="auto"/>
              <w:right w:val="single" w:sz="4" w:space="0" w:color="auto"/>
            </w:tcBorders>
            <w:shd w:val="clear" w:color="000000" w:fill="FFFFFF"/>
            <w:vAlign w:val="center"/>
          </w:tcPr>
          <w:p w14:paraId="5F89E266" w14:textId="77777777" w:rsidR="00555996" w:rsidRPr="00A555CF" w:rsidRDefault="00555996" w:rsidP="005757FE">
            <w:pPr>
              <w:jc w:val="center"/>
              <w:rPr>
                <w:rFonts w:ascii="Arial" w:hAnsi="Arial" w:cs="Arial"/>
                <w:color w:val="000000"/>
                <w:lang w:eastAsia="zh-CN"/>
              </w:rPr>
            </w:pPr>
            <w:r w:rsidRPr="00A555CF">
              <w:rPr>
                <w:rFonts w:ascii="Arial" w:eastAsia="Times New Roman" w:hAnsi="Arial" w:cs="Arial"/>
                <w:color w:val="000000"/>
              </w:rPr>
              <w:t>LD_GND</w:t>
            </w:r>
          </w:p>
        </w:tc>
        <w:tc>
          <w:tcPr>
            <w:tcW w:w="4155" w:type="dxa"/>
            <w:tcBorders>
              <w:top w:val="nil"/>
              <w:left w:val="single" w:sz="4" w:space="0" w:color="auto"/>
              <w:bottom w:val="single" w:sz="4" w:space="0" w:color="auto"/>
              <w:right w:val="single" w:sz="4" w:space="0" w:color="auto"/>
            </w:tcBorders>
            <w:shd w:val="clear" w:color="000000" w:fill="FFFFFF"/>
            <w:vAlign w:val="center"/>
          </w:tcPr>
          <w:p w14:paraId="47BF3AB8" w14:textId="77777777" w:rsidR="00555996" w:rsidRPr="00A555CF" w:rsidRDefault="00555996" w:rsidP="005757FE">
            <w:pPr>
              <w:jc w:val="center"/>
              <w:rPr>
                <w:rFonts w:ascii="Arial" w:eastAsia="Times New Roman" w:hAnsi="Arial" w:cs="Arial"/>
                <w:color w:val="000000"/>
              </w:rPr>
            </w:pPr>
            <w:r w:rsidRPr="00A555CF">
              <w:rPr>
                <w:rFonts w:ascii="Arial" w:eastAsia="Times New Roman" w:hAnsi="Arial" w:cs="Arial"/>
                <w:color w:val="000000"/>
              </w:rPr>
              <w:t>LD_GND</w:t>
            </w:r>
          </w:p>
        </w:tc>
      </w:tr>
    </w:tbl>
    <w:p w14:paraId="6BDCC2F4" w14:textId="1788052E" w:rsidR="00B43ADC" w:rsidRPr="000552ED" w:rsidRDefault="00555996" w:rsidP="002B25C2">
      <w:pPr>
        <w:pStyle w:val="a9"/>
        <w:ind w:left="0"/>
        <w:rPr>
          <w:color w:val="000000" w:themeColor="text1"/>
        </w:rPr>
      </w:pPr>
      <w:r>
        <w:t>*</w:t>
      </w:r>
      <w:r w:rsidR="004F0510" w:rsidRPr="004F0510">
        <w:rPr>
          <w:rFonts w:eastAsia="微软雅黑"/>
          <w:color w:val="000000" w:themeColor="text1"/>
        </w:rPr>
        <w:t>405/488/505/515</w:t>
      </w:r>
      <w:r w:rsidR="004F0510">
        <w:rPr>
          <w:rFonts w:eastAsia="微软雅黑"/>
          <w:color w:val="000000" w:themeColor="text1"/>
        </w:rPr>
        <w:t>nm</w:t>
      </w:r>
      <w:r w:rsidR="004F0510" w:rsidRPr="004F0510">
        <w:rPr>
          <w:rFonts w:eastAsia="微软雅黑"/>
          <w:color w:val="000000" w:themeColor="text1"/>
        </w:rPr>
        <w:t> </w:t>
      </w:r>
      <w:r w:rsidR="004F0510" w:rsidRPr="004F0510">
        <w:rPr>
          <w:rFonts w:eastAsia="微软雅黑"/>
          <w:color w:val="000000" w:themeColor="text1"/>
          <w:shd w:val="clear" w:color="auto" w:fill="FFFFFF"/>
        </w:rPr>
        <w:t>LD driving voltage: 9V</w:t>
      </w:r>
      <w:r w:rsidR="004F0510">
        <w:rPr>
          <w:rFonts w:eastAsia="微软雅黑"/>
          <w:color w:val="000000" w:themeColor="text1"/>
          <w:shd w:val="clear" w:color="auto" w:fill="FFFFFF"/>
        </w:rPr>
        <w:t xml:space="preserve"> or </w:t>
      </w:r>
      <w:proofErr w:type="gramStart"/>
      <w:r w:rsidR="004F0510" w:rsidRPr="004F0510">
        <w:rPr>
          <w:rFonts w:eastAsia="微软雅黑"/>
          <w:color w:val="000000" w:themeColor="text1"/>
          <w:shd w:val="clear" w:color="auto" w:fill="FFFFFF"/>
        </w:rPr>
        <w:t>12V ;532</w:t>
      </w:r>
      <w:proofErr w:type="gramEnd"/>
      <w:r w:rsidR="004F0510" w:rsidRPr="004F0510">
        <w:rPr>
          <w:rFonts w:eastAsia="微软雅黑"/>
          <w:color w:val="000000" w:themeColor="text1"/>
          <w:shd w:val="clear" w:color="auto" w:fill="FFFFFF"/>
        </w:rPr>
        <w:t>/561/638/785nm LD driving voltage: 5V</w:t>
      </w:r>
      <w:bookmarkEnd w:id="1"/>
    </w:p>
    <w:p w14:paraId="0F2FECBA" w14:textId="77777777" w:rsidR="002736F5" w:rsidRPr="00A555CF" w:rsidRDefault="002736F5" w:rsidP="00606EC6">
      <w:pPr>
        <w:keepNext/>
        <w:tabs>
          <w:tab w:val="num" w:pos="432"/>
        </w:tabs>
        <w:spacing w:before="240" w:after="60" w:line="360" w:lineRule="auto"/>
        <w:jc w:val="both"/>
        <w:outlineLvl w:val="0"/>
        <w:rPr>
          <w:rFonts w:ascii="Arial" w:hAnsi="Arial" w:cs="Arial"/>
          <w:b/>
          <w:sz w:val="24"/>
          <w:szCs w:val="24"/>
        </w:rPr>
      </w:pPr>
      <w:bookmarkStart w:id="2" w:name="_Toc25577990"/>
      <w:bookmarkStart w:id="3" w:name="_Hlk34401301"/>
      <w:r w:rsidRPr="00A555CF">
        <w:rPr>
          <w:rFonts w:ascii="Arial" w:hAnsi="Arial" w:cs="Arial"/>
          <w:b/>
          <w:sz w:val="24"/>
          <w:szCs w:val="24"/>
        </w:rPr>
        <w:lastRenderedPageBreak/>
        <w:t>M</w:t>
      </w:r>
      <w:bookmarkEnd w:id="2"/>
      <w:r w:rsidR="00A0206E" w:rsidRPr="00A555CF">
        <w:rPr>
          <w:rFonts w:ascii="Arial" w:hAnsi="Arial" w:cs="Arial"/>
          <w:b/>
          <w:sz w:val="24"/>
          <w:szCs w:val="24"/>
        </w:rPr>
        <w:t>ECHANICAL SPECIFICATIONS</w:t>
      </w:r>
    </w:p>
    <w:bookmarkEnd w:id="3"/>
    <w:p w14:paraId="3C994634" w14:textId="3F064A86" w:rsidR="002736F5" w:rsidRPr="002E0241" w:rsidRDefault="00B7228B" w:rsidP="002736F5">
      <w:pPr>
        <w:jc w:val="center"/>
        <w:rPr>
          <w:lang w:eastAsia="zh-CN"/>
        </w:rPr>
      </w:pPr>
      <w:r>
        <w:rPr>
          <w:noProof/>
          <w:lang w:eastAsia="zh-CN"/>
        </w:rPr>
        <w:drawing>
          <wp:inline distT="0" distB="0" distL="0" distR="0" wp14:anchorId="6F65D11E" wp14:editId="093C8EF8">
            <wp:extent cx="5244861" cy="30001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52621" cy="3004624"/>
                    </a:xfrm>
                    <a:prstGeom prst="rect">
                      <a:avLst/>
                    </a:prstGeom>
                  </pic:spPr>
                </pic:pic>
              </a:graphicData>
            </a:graphic>
          </wp:inline>
        </w:drawing>
      </w:r>
    </w:p>
    <w:p w14:paraId="5F27204A" w14:textId="76B907EA" w:rsidR="002736F5" w:rsidRPr="007534C4" w:rsidRDefault="002736F5" w:rsidP="00A0206E">
      <w:pPr>
        <w:rPr>
          <w:sz w:val="22"/>
          <w:szCs w:val="22"/>
          <w:lang w:eastAsia="zh-CN"/>
        </w:rPr>
      </w:pPr>
    </w:p>
    <w:p w14:paraId="17267303" w14:textId="63B856D8" w:rsidR="00410766" w:rsidRDefault="00A555CF" w:rsidP="00BF5BF6">
      <w:pPr>
        <w:spacing w:after="120"/>
        <w:rPr>
          <w:rFonts w:ascii="Arial" w:eastAsia="Arial Unicode MS" w:hAnsi="Arial" w:cs="Arial"/>
          <w:lang w:eastAsia="zh-CN"/>
        </w:rPr>
      </w:pPr>
      <w:r>
        <w:rPr>
          <w:rFonts w:ascii="Arial" w:eastAsia="Arial Unicode MS" w:hAnsi="Arial" w:cs="Arial"/>
          <w:noProof/>
          <w:lang w:eastAsia="zh-CN"/>
        </w:rPr>
        <mc:AlternateContent>
          <mc:Choice Requires="wpg">
            <w:drawing>
              <wp:anchor distT="0" distB="0" distL="114300" distR="114300" simplePos="0" relativeHeight="251659264" behindDoc="0" locked="0" layoutInCell="1" allowOverlap="1" wp14:anchorId="3A3C212B" wp14:editId="62AF8E68">
                <wp:simplePos x="0" y="0"/>
                <wp:positionH relativeFrom="margin">
                  <wp:posOffset>264226</wp:posOffset>
                </wp:positionH>
                <wp:positionV relativeFrom="paragraph">
                  <wp:posOffset>224592</wp:posOffset>
                </wp:positionV>
                <wp:extent cx="5669915" cy="2443480"/>
                <wp:effectExtent l="0" t="0" r="0" b="0"/>
                <wp:wrapNone/>
                <wp:docPr id="3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9915" cy="2443480"/>
                          <a:chOff x="-133354" y="0"/>
                          <a:chExt cx="5670081" cy="2443669"/>
                        </a:xfrm>
                      </wpg:grpSpPr>
                      <wpg:grpSp>
                        <wpg:cNvPr id="37" name="组合 2"/>
                        <wpg:cNvGrpSpPr/>
                        <wpg:grpSpPr>
                          <a:xfrm>
                            <a:off x="1746011" y="311330"/>
                            <a:ext cx="1422070" cy="229016"/>
                            <a:chOff x="1682969" y="311330"/>
                            <a:chExt cx="1981236" cy="252028"/>
                          </a:xfrm>
                        </wpg:grpSpPr>
                        <wps:wsp>
                          <wps:cNvPr id="38" name="矩形 1"/>
                          <wps:cNvSpPr/>
                          <wps:spPr>
                            <a:xfrm>
                              <a:off x="1682969" y="311330"/>
                              <a:ext cx="936104" cy="2520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矩形 6"/>
                          <wps:cNvSpPr/>
                          <wps:spPr>
                            <a:xfrm>
                              <a:off x="2776251" y="311330"/>
                              <a:ext cx="887954" cy="2520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0" name="组合 7"/>
                        <wpg:cNvGrpSpPr/>
                        <wpg:grpSpPr>
                          <a:xfrm>
                            <a:off x="3276403" y="311330"/>
                            <a:ext cx="1426946" cy="229016"/>
                            <a:chOff x="3243713" y="311330"/>
                            <a:chExt cx="1988030" cy="252028"/>
                          </a:xfrm>
                        </wpg:grpSpPr>
                        <wps:wsp>
                          <wps:cNvPr id="41" name="矩形 8"/>
                          <wps:cNvSpPr/>
                          <wps:spPr>
                            <a:xfrm>
                              <a:off x="3243713" y="311330"/>
                              <a:ext cx="936103" cy="2520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矩形 9"/>
                          <wps:cNvSpPr/>
                          <wps:spPr>
                            <a:xfrm>
                              <a:off x="4295639" y="311330"/>
                              <a:ext cx="936104" cy="2520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43" name="矩形 11"/>
                        <wps:cNvSpPr/>
                        <wps:spPr>
                          <a:xfrm>
                            <a:off x="4800701" y="311330"/>
                            <a:ext cx="671907" cy="2290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矩形 22"/>
                        <wps:cNvSpPr/>
                        <wps:spPr>
                          <a:xfrm>
                            <a:off x="189715" y="0"/>
                            <a:ext cx="1270533" cy="307777"/>
                          </a:xfrm>
                          <a:prstGeom prst="rect">
                            <a:avLst/>
                          </a:prstGeom>
                        </wps:spPr>
                        <wps:txbx>
                          <w:txbxContent>
                            <w:p w14:paraId="6C9D8BE0" w14:textId="77777777" w:rsidR="00123BD5" w:rsidRDefault="00123BD5" w:rsidP="00123BD5">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Order Code</w:t>
                              </w:r>
                            </w:p>
                          </w:txbxContent>
                        </wps:txbx>
                        <wps:bodyPr wrap="square">
                          <a:spAutoFit/>
                        </wps:bodyPr>
                      </wps:wsp>
                      <wps:wsp>
                        <wps:cNvPr id="47" name="矩形 23"/>
                        <wps:cNvSpPr/>
                        <wps:spPr>
                          <a:xfrm>
                            <a:off x="981989" y="258013"/>
                            <a:ext cx="967105" cy="252095"/>
                          </a:xfrm>
                          <a:prstGeom prst="rect">
                            <a:avLst/>
                          </a:prstGeom>
                        </wps:spPr>
                        <wps:txbx>
                          <w:txbxContent>
                            <w:p w14:paraId="730BFC58" w14:textId="77777777" w:rsidR="00123BD5" w:rsidRDefault="00123BD5" w:rsidP="00123BD5">
                              <w:pPr>
                                <w:rPr>
                                  <w:rFonts w:asciiTheme="minorHAnsi" w:hAnsi="Calibri" w:cstheme="minorBidi"/>
                                  <w:color w:val="000000" w:themeColor="text1"/>
                                  <w:kern w:val="24"/>
                                  <w:sz w:val="24"/>
                                  <w:szCs w:val="24"/>
                                </w:rPr>
                              </w:pPr>
                              <w:proofErr w:type="spellStart"/>
                              <w:r>
                                <w:rPr>
                                  <w:rFonts w:asciiTheme="minorHAnsi" w:hAnsi="Calibri" w:cstheme="minorBidi"/>
                                  <w:color w:val="000000" w:themeColor="text1"/>
                                  <w:kern w:val="24"/>
                                </w:rPr>
                                <w:t>WhisperlT</w:t>
                              </w:r>
                              <w:proofErr w:type="spellEnd"/>
                              <w:r>
                                <w:rPr>
                                  <w:rFonts w:ascii="Vladimir Script" w:hAnsi="Vladimir Script" w:cstheme="minorBidi"/>
                                  <w:color w:val="000000" w:themeColor="text1"/>
                                  <w:kern w:val="24"/>
                                </w:rPr>
                                <w:t xml:space="preserve">® </w:t>
                              </w:r>
                            </w:p>
                          </w:txbxContent>
                        </wps:txbx>
                        <wps:bodyPr wrap="square">
                          <a:spAutoFit/>
                        </wps:bodyPr>
                      </wps:wsp>
                      <wps:wsp>
                        <wps:cNvPr id="48" name="矩形 24"/>
                        <wps:cNvSpPr/>
                        <wps:spPr>
                          <a:xfrm>
                            <a:off x="90029" y="889844"/>
                            <a:ext cx="1705660" cy="262275"/>
                          </a:xfrm>
                          <a:prstGeom prst="rect">
                            <a:avLst/>
                          </a:prstGeom>
                        </wps:spPr>
                        <wps:txbx>
                          <w:txbxContent>
                            <w:p w14:paraId="2DDCB26F" w14:textId="77777777" w:rsidR="00123BD5" w:rsidRDefault="00123BD5" w:rsidP="00123BD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Package type (e.g. W)</w:t>
                              </w:r>
                            </w:p>
                          </w:txbxContent>
                        </wps:txbx>
                        <wps:bodyPr wrap="square">
                          <a:spAutoFit/>
                        </wps:bodyPr>
                      </wps:wsp>
                      <wps:wsp>
                        <wps:cNvPr id="55" name="矩形 36"/>
                        <wps:cNvSpPr/>
                        <wps:spPr>
                          <a:xfrm>
                            <a:off x="-123829" y="1200065"/>
                            <a:ext cx="2186369" cy="262275"/>
                          </a:xfrm>
                          <a:prstGeom prst="rect">
                            <a:avLst/>
                          </a:prstGeom>
                        </wps:spPr>
                        <wps:txbx>
                          <w:txbxContent>
                            <w:p w14:paraId="06B6068C" w14:textId="77777777" w:rsidR="00123BD5" w:rsidRDefault="00123BD5" w:rsidP="00123BD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      Wavelength (e.g. 488nm = 488)</w:t>
                              </w:r>
                            </w:p>
                          </w:txbxContent>
                        </wps:txbx>
                        <wps:bodyPr wrap="square">
                          <a:spAutoFit/>
                        </wps:bodyPr>
                      </wps:wsp>
                      <wps:wsp>
                        <wps:cNvPr id="57" name="矩形 41"/>
                        <wps:cNvSpPr/>
                        <wps:spPr>
                          <a:xfrm>
                            <a:off x="-133354" y="1435594"/>
                            <a:ext cx="2223486" cy="261610"/>
                          </a:xfrm>
                          <a:prstGeom prst="rect">
                            <a:avLst/>
                          </a:prstGeom>
                        </wps:spPr>
                        <wps:txbx>
                          <w:txbxContent>
                            <w:p w14:paraId="1025E182" w14:textId="77777777" w:rsidR="00123BD5" w:rsidRDefault="00123BD5" w:rsidP="00123BD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      Output Power (e.g. 10mW = 10)</w:t>
                              </w:r>
                            </w:p>
                          </w:txbxContent>
                        </wps:txbx>
                        <wps:bodyPr wrap="square">
                          <a:spAutoFit/>
                        </wps:bodyPr>
                      </wps:wsp>
                      <wps:wsp>
                        <wps:cNvPr id="59" name="矩形 48"/>
                        <wps:cNvSpPr/>
                        <wps:spPr>
                          <a:xfrm>
                            <a:off x="-123829" y="1697204"/>
                            <a:ext cx="3863283" cy="261610"/>
                          </a:xfrm>
                          <a:prstGeom prst="rect">
                            <a:avLst/>
                          </a:prstGeom>
                        </wps:spPr>
                        <wps:txbx>
                          <w:txbxContent>
                            <w:p w14:paraId="1848F7FE" w14:textId="77777777" w:rsidR="00123BD5" w:rsidRDefault="00123BD5" w:rsidP="00123BD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      Delivery (e.g. Free Space = FS, Fiber Coupled = FC)</w:t>
                              </w:r>
                            </w:p>
                          </w:txbxContent>
                        </wps:txbx>
                        <wps:bodyPr wrap="square">
                          <a:spAutoFit/>
                        </wps:bodyPr>
                      </wps:wsp>
                      <wps:wsp>
                        <wps:cNvPr id="61" name="矩形 56"/>
                        <wps:cNvSpPr/>
                        <wps:spPr>
                          <a:xfrm>
                            <a:off x="-133354" y="1958815"/>
                            <a:ext cx="1870765" cy="262275"/>
                          </a:xfrm>
                          <a:prstGeom prst="rect">
                            <a:avLst/>
                          </a:prstGeom>
                        </wps:spPr>
                        <wps:txbx>
                          <w:txbxContent>
                            <w:p w14:paraId="425E94DA" w14:textId="77777777" w:rsidR="00123BD5" w:rsidRDefault="00123BD5" w:rsidP="00123BD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      Assigned Code (e.g. 000)</w:t>
                              </w:r>
                            </w:p>
                          </w:txbxContent>
                        </wps:txbx>
                        <wps:bodyPr wrap="square">
                          <a:spAutoFit/>
                        </wps:bodyPr>
                      </wps:wsp>
                      <wps:wsp>
                        <wps:cNvPr id="63" name="矩形 63"/>
                        <wps:cNvSpPr/>
                        <wps:spPr>
                          <a:xfrm>
                            <a:off x="3391794" y="2182059"/>
                            <a:ext cx="2144933" cy="261610"/>
                          </a:xfrm>
                          <a:prstGeom prst="rect">
                            <a:avLst/>
                          </a:prstGeom>
                        </wps:spPr>
                        <wps:txbx>
                          <w:txbxContent>
                            <w:p w14:paraId="41815745" w14:textId="3B877437" w:rsidR="00123BD5" w:rsidRDefault="00123BD5" w:rsidP="00123BD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Example: W488-10FS-000</w:t>
                              </w:r>
                            </w:p>
                          </w:txbxContent>
                        </wps:txbx>
                        <wps:bodyPr wrap="square">
                          <a:spAutoFit/>
                        </wps:bodyPr>
                      </wps:wsp>
                    </wpg:wgp>
                  </a:graphicData>
                </a:graphic>
                <wp14:sizeRelH relativeFrom="page">
                  <wp14:pctWidth>0</wp14:pctWidth>
                </wp14:sizeRelH>
                <wp14:sizeRelV relativeFrom="page">
                  <wp14:pctHeight>0</wp14:pctHeight>
                </wp14:sizeRelV>
              </wp:anchor>
            </w:drawing>
          </mc:Choice>
          <mc:Fallback>
            <w:pict>
              <v:group w14:anchorId="3A3C212B" id="Group 1" o:spid="_x0000_s1026" style="position:absolute;margin-left:20.8pt;margin-top:17.7pt;width:446.45pt;height:192.4pt;z-index:251659264;mso-position-horizontal-relative:margin" coordorigin="-1333" coordsize="56700,2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">
                <v:group id="组合 2" o:spid="_x0000_s1027" style="position:absolute;left:17460;top:3113;width:14220;height:2290" coordorigin="16829,3113" coordsize="19812,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矩形 1" o:spid="_x0000_s1028" style="position:absolute;left:16829;top:3113;width:936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" filled="f" strokecolor="black [3213]" strokeweight="2pt"/>
                  <v:rect id="矩形 6" o:spid="_x0000_s1029" style="position:absolute;left:27762;top:3113;width:888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" filled="f" strokecolor="black [3213]" strokeweight="2pt"/>
                </v:group>
                <v:group id="组合 7" o:spid="_x0000_s1030" style="position:absolute;left:32764;top:3113;width:14269;height:2290" coordorigin="32437,3113" coordsize="1988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矩形 8" o:spid="_x0000_s1031" style="position:absolute;left:32437;top:3113;width:936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" filled="f" strokecolor="black [3213]" strokeweight="2pt"/>
                  <v:rect id="矩形 9" o:spid="_x0000_s1032" style="position:absolute;left:42956;top:3113;width:9361;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" filled="f" strokecolor="black [3213]" strokeweight="2pt"/>
                </v:group>
                <v:rect id="矩形 11" o:spid="_x0000_s1033" style="position:absolute;left:48007;top:3113;width:6719;height:2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" filled="f" strokecolor="black [3213]" strokeweight="2pt"/>
                <v:rect id="矩形 22" o:spid="_x0000_s1034" style="position:absolute;left:1897;width:12705;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" filled="f" stroked="f">
                  <v:textbox style="mso-fit-shape-to-text:t">
                    <w:txbxContent>
                      <w:p w14:paraId="6C9D8BE0" w14:textId="77777777" w:rsidR="00123BD5" w:rsidRDefault="00123BD5" w:rsidP="00123BD5">
                        <w:pPr>
                          <w:rPr>
                            <w:rFonts w:asciiTheme="minorHAnsi" w:hAnsi="Calibri" w:cstheme="minorBidi"/>
                            <w:b/>
                            <w:bCs/>
                            <w:color w:val="000000" w:themeColor="text1"/>
                            <w:kern w:val="24"/>
                            <w:sz w:val="28"/>
                            <w:szCs w:val="28"/>
                          </w:rPr>
                        </w:pPr>
                        <w:r>
                          <w:rPr>
                            <w:rFonts w:asciiTheme="minorHAnsi" w:hAnsi="Calibri" w:cstheme="minorBidi"/>
                            <w:b/>
                            <w:bCs/>
                            <w:color w:val="000000" w:themeColor="text1"/>
                            <w:kern w:val="24"/>
                            <w:sz w:val="28"/>
                            <w:szCs w:val="28"/>
                          </w:rPr>
                          <w:t>Order Code</w:t>
                        </w:r>
                      </w:p>
                    </w:txbxContent>
                  </v:textbox>
                </v:rect>
                <v:rect id="矩形 23" o:spid="_x0000_s1035" style="position:absolute;left:9819;top:2580;width:967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" filled="f" stroked="f">
                  <v:textbox style="mso-fit-shape-to-text:t">
                    <w:txbxContent>
                      <w:p w14:paraId="730BFC58" w14:textId="77777777" w:rsidR="00123BD5" w:rsidRDefault="00123BD5" w:rsidP="00123BD5">
                        <w:pPr>
                          <w:rPr>
                            <w:rFonts w:asciiTheme="minorHAnsi" w:hAnsi="Calibri" w:cstheme="minorBidi"/>
                            <w:color w:val="000000" w:themeColor="text1"/>
                            <w:kern w:val="24"/>
                            <w:sz w:val="24"/>
                            <w:szCs w:val="24"/>
                          </w:rPr>
                        </w:pPr>
                        <w:proofErr w:type="spellStart"/>
                        <w:r>
                          <w:rPr>
                            <w:rFonts w:asciiTheme="minorHAnsi" w:hAnsi="Calibri" w:cstheme="minorBidi"/>
                            <w:color w:val="000000" w:themeColor="text1"/>
                            <w:kern w:val="24"/>
                          </w:rPr>
                          <w:t>WhisperlT</w:t>
                        </w:r>
                        <w:proofErr w:type="spellEnd"/>
                        <w:r>
                          <w:rPr>
                            <w:rFonts w:ascii="Vladimir Script" w:hAnsi="Vladimir Script" w:cstheme="minorBidi"/>
                            <w:color w:val="000000" w:themeColor="text1"/>
                            <w:kern w:val="24"/>
                          </w:rPr>
                          <w:t xml:space="preserve">® </w:t>
                        </w:r>
                      </w:p>
                    </w:txbxContent>
                  </v:textbox>
                </v:rect>
                <v:rect id="矩形 24" o:spid="_x0000_s1036" style="position:absolute;left:900;top:8898;width:1705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" filled="f" stroked="f">
                  <v:textbox style="mso-fit-shape-to-text:t">
                    <w:txbxContent>
                      <w:p w14:paraId="2DDCB26F" w14:textId="77777777" w:rsidR="00123BD5" w:rsidRDefault="00123BD5" w:rsidP="00123BD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Package type (e.g. W)</w:t>
                        </w:r>
                      </w:p>
                    </w:txbxContent>
                  </v:textbox>
                </v:rect>
                <v:rect id="矩形 36" o:spid="_x0000_s1037" style="position:absolute;left:-1238;top:12000;width:21863;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" filled="f" stroked="f">
                  <v:textbox style="mso-fit-shape-to-text:t">
                    <w:txbxContent>
                      <w:p w14:paraId="06B6068C" w14:textId="77777777" w:rsidR="00123BD5" w:rsidRDefault="00123BD5" w:rsidP="00123BD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      Wavelength (e.g. 488nm = 488)</w:t>
                        </w:r>
                      </w:p>
                    </w:txbxContent>
                  </v:textbox>
                </v:rect>
                <v:rect id="矩形 41" o:spid="_x0000_s1038" style="position:absolute;left:-1333;top:14355;width:2223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" filled="f" stroked="f">
                  <v:textbox style="mso-fit-shape-to-text:t">
                    <w:txbxContent>
                      <w:p w14:paraId="1025E182" w14:textId="77777777" w:rsidR="00123BD5" w:rsidRDefault="00123BD5" w:rsidP="00123BD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      Output Power (e.g. 10mW = 10)</w:t>
                        </w:r>
                      </w:p>
                    </w:txbxContent>
                  </v:textbox>
                </v:rect>
                <v:rect id="矩形 48" o:spid="_x0000_s1039" style="position:absolute;left:-1238;top:16972;width:3863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" filled="f" stroked="f">
                  <v:textbox style="mso-fit-shape-to-text:t">
                    <w:txbxContent>
                      <w:p w14:paraId="1848F7FE" w14:textId="77777777" w:rsidR="00123BD5" w:rsidRDefault="00123BD5" w:rsidP="00123BD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      Delivery (e.g. Free Space = FS, Fiber Coupled = FC)</w:t>
                        </w:r>
                      </w:p>
                    </w:txbxContent>
                  </v:textbox>
                </v:rect>
                <v:rect id="矩形 56" o:spid="_x0000_s1040" style="position:absolute;left:-1333;top:19588;width:1870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" filled="f" stroked="f">
                  <v:textbox style="mso-fit-shape-to-text:t">
                    <w:txbxContent>
                      <w:p w14:paraId="425E94DA" w14:textId="77777777" w:rsidR="00123BD5" w:rsidRDefault="00123BD5" w:rsidP="00123BD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      Assigned Code (e.g. 000)</w:t>
                        </w:r>
                      </w:p>
                    </w:txbxContent>
                  </v:textbox>
                </v:rect>
                <v:rect id="矩形 63" o:spid="_x0000_s1041" style="position:absolute;left:33917;top:21820;width:2145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" filled="f" stroked="f">
                  <v:textbox style="mso-fit-shape-to-text:t">
                    <w:txbxContent>
                      <w:p w14:paraId="41815745" w14:textId="3B877437" w:rsidR="00123BD5" w:rsidRDefault="00123BD5" w:rsidP="00123BD5">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Example: W488-10FS-000</w:t>
                        </w:r>
                      </w:p>
                    </w:txbxContent>
                  </v:textbox>
                </v:rect>
                <w10:wrap anchorx="margin"/>
              </v:group>
            </w:pict>
          </mc:Fallback>
        </mc:AlternateContent>
      </w:r>
    </w:p>
    <w:p w14:paraId="7E345C75" w14:textId="44900263" w:rsidR="00410766" w:rsidRDefault="00410766" w:rsidP="00BF5BF6">
      <w:pPr>
        <w:spacing w:after="120"/>
        <w:rPr>
          <w:rFonts w:ascii="Arial" w:eastAsia="Arial Unicode MS" w:hAnsi="Arial" w:cs="Arial"/>
          <w:lang w:eastAsia="zh-CN"/>
        </w:rPr>
      </w:pPr>
    </w:p>
    <w:p w14:paraId="7B0EAA32" w14:textId="7A7BBA29" w:rsidR="00BA4953" w:rsidRDefault="00BA4953" w:rsidP="00BF5BF6">
      <w:pPr>
        <w:spacing w:after="120"/>
        <w:rPr>
          <w:rFonts w:ascii="Arial" w:eastAsia="Arial Unicode MS" w:hAnsi="Arial" w:cs="Arial"/>
          <w:lang w:eastAsia="zh-CN"/>
        </w:rPr>
      </w:pPr>
    </w:p>
    <w:p w14:paraId="77A1AD34" w14:textId="20AA7295" w:rsidR="00410766" w:rsidRDefault="00293F10" w:rsidP="00BF5BF6">
      <w:pPr>
        <w:spacing w:after="120"/>
        <w:rPr>
          <w:rFonts w:ascii="Arial" w:eastAsia="Arial Unicode MS" w:hAnsi="Arial" w:cs="Arial"/>
          <w:lang w:eastAsia="zh-CN"/>
        </w:rPr>
      </w:pPr>
      <w:r>
        <w:rPr>
          <w:rFonts w:ascii="Arial" w:eastAsia="Arial Unicode MS" w:hAnsi="Arial" w:cs="Arial"/>
          <w:noProof/>
          <w:lang w:eastAsia="zh-CN"/>
        </w:rPr>
        <mc:AlternateContent>
          <mc:Choice Requires="wps">
            <w:drawing>
              <wp:anchor distT="0" distB="0" distL="114300" distR="114300" simplePos="0" relativeHeight="251661312" behindDoc="0" locked="0" layoutInCell="1" allowOverlap="1" wp14:anchorId="719996BA" wp14:editId="1296742D">
                <wp:simplePos x="0" y="0"/>
                <wp:positionH relativeFrom="column">
                  <wp:posOffset>2372096</wp:posOffset>
                </wp:positionH>
                <wp:positionV relativeFrom="paragraph">
                  <wp:posOffset>98169</wp:posOffset>
                </wp:positionV>
                <wp:extent cx="848838" cy="819398"/>
                <wp:effectExtent l="0" t="0" r="46990" b="19050"/>
                <wp:wrapNone/>
                <wp:docPr id="9" name="肘形连接符 9"/>
                <wp:cNvGraphicFramePr/>
                <a:graphic xmlns:a="http://schemas.openxmlformats.org/drawingml/2006/main">
                  <a:graphicData uri="http://schemas.microsoft.com/office/word/2010/wordprocessingShape">
                    <wps:wsp>
                      <wps:cNvCnPr/>
                      <wps:spPr>
                        <a:xfrm flipH="1">
                          <a:off x="0" y="0"/>
                          <a:ext cx="848838" cy="819398"/>
                        </a:xfrm>
                        <a:prstGeom prst="bentConnector3">
                          <a:avLst>
                            <a:gd name="adj1" fmla="val -1905"/>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131593"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9" o:spid="_x0000_s1026" type="#_x0000_t34" style="position:absolute;left:0;text-align:left;margin-left:186.8pt;margin-top:7.75pt;width:66.85pt;height:6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" adj="-411" strokecolor="#4579b8 [3044]"/>
            </w:pict>
          </mc:Fallback>
        </mc:AlternateContent>
      </w:r>
      <w:r>
        <w:rPr>
          <w:rFonts w:ascii="Arial" w:eastAsia="Arial Unicode MS" w:hAnsi="Arial" w:cs="Arial"/>
          <w:noProof/>
          <w:lang w:eastAsia="zh-CN"/>
        </w:rPr>
        <mc:AlternateContent>
          <mc:Choice Requires="wps">
            <w:drawing>
              <wp:anchor distT="0" distB="0" distL="114300" distR="114300" simplePos="0" relativeHeight="251660288" behindDoc="0" locked="0" layoutInCell="1" allowOverlap="1" wp14:anchorId="58E4C593" wp14:editId="2BF52685">
                <wp:simplePos x="0" y="0"/>
                <wp:positionH relativeFrom="column">
                  <wp:posOffset>1831769</wp:posOffset>
                </wp:positionH>
                <wp:positionV relativeFrom="paragraph">
                  <wp:posOffset>104107</wp:posOffset>
                </wp:positionV>
                <wp:extent cx="634851" cy="492826"/>
                <wp:effectExtent l="0" t="0" r="51435" b="21590"/>
                <wp:wrapNone/>
                <wp:docPr id="7" name="肘形连接符 7"/>
                <wp:cNvGraphicFramePr/>
                <a:graphic xmlns:a="http://schemas.openxmlformats.org/drawingml/2006/main">
                  <a:graphicData uri="http://schemas.microsoft.com/office/word/2010/wordprocessingShape">
                    <wps:wsp>
                      <wps:cNvCnPr/>
                      <wps:spPr>
                        <a:xfrm flipH="1">
                          <a:off x="0" y="0"/>
                          <a:ext cx="634851" cy="492826"/>
                        </a:xfrm>
                        <a:prstGeom prst="bentConnector3">
                          <a:avLst>
                            <a:gd name="adj1" fmla="val -4285"/>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9535C0" id="肘形连接符 7" o:spid="_x0000_s1026" type="#_x0000_t34" style="position:absolute;left:0;text-align:left;margin-left:144.25pt;margin-top:8.2pt;width:50pt;height:38.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" adj="-926" strokecolor="#4579b8 [3044]"/>
            </w:pict>
          </mc:Fallback>
        </mc:AlternateContent>
      </w:r>
      <w:r>
        <w:rPr>
          <w:rFonts w:ascii="Arial" w:eastAsia="Arial Unicode MS" w:hAnsi="Arial" w:cs="Arial"/>
          <w:noProof/>
          <w:lang w:eastAsia="zh-CN"/>
        </w:rPr>
        <mc:AlternateContent>
          <mc:Choice Requires="wps">
            <w:drawing>
              <wp:anchor distT="0" distB="0" distL="114300" distR="114300" simplePos="0" relativeHeight="251662336" behindDoc="0" locked="0" layoutInCell="1" allowOverlap="1" wp14:anchorId="2B979381" wp14:editId="46E54DAC">
                <wp:simplePos x="0" y="0"/>
                <wp:positionH relativeFrom="column">
                  <wp:posOffset>2372095</wp:posOffset>
                </wp:positionH>
                <wp:positionV relativeFrom="paragraph">
                  <wp:posOffset>98169</wp:posOffset>
                </wp:positionV>
                <wp:extent cx="1644015" cy="1032543"/>
                <wp:effectExtent l="0" t="0" r="13335" b="34290"/>
                <wp:wrapNone/>
                <wp:docPr id="10" name="肘形连接符 10"/>
                <wp:cNvGraphicFramePr/>
                <a:graphic xmlns:a="http://schemas.openxmlformats.org/drawingml/2006/main">
                  <a:graphicData uri="http://schemas.microsoft.com/office/word/2010/wordprocessingShape">
                    <wps:wsp>
                      <wps:cNvCnPr/>
                      <wps:spPr>
                        <a:xfrm flipH="1">
                          <a:off x="0" y="0"/>
                          <a:ext cx="1644015" cy="1032543"/>
                        </a:xfrm>
                        <a:prstGeom prst="bentConnector3">
                          <a:avLst>
                            <a:gd name="adj1" fmla="val 88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D0482" id="肘形连接符 10" o:spid="_x0000_s1026" type="#_x0000_t34" style="position:absolute;left:0;text-align:left;margin-left:186.8pt;margin-top:7.75pt;width:129.45pt;height:81.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" adj="190" strokecolor="#4579b8 [3044]"/>
            </w:pict>
          </mc:Fallback>
        </mc:AlternateContent>
      </w:r>
      <w:r>
        <w:rPr>
          <w:rFonts w:ascii="Arial" w:eastAsia="Arial Unicode MS" w:hAnsi="Arial" w:cs="Arial"/>
          <w:noProof/>
          <w:lang w:eastAsia="zh-CN"/>
        </w:rPr>
        <mc:AlternateContent>
          <mc:Choice Requires="wps">
            <w:drawing>
              <wp:anchor distT="0" distB="0" distL="114300" distR="114300" simplePos="0" relativeHeight="251664384" behindDoc="0" locked="0" layoutInCell="1" allowOverlap="1" wp14:anchorId="4E57FE02" wp14:editId="33FE46F5">
                <wp:simplePos x="0" y="0"/>
                <wp:positionH relativeFrom="column">
                  <wp:posOffset>1980210</wp:posOffset>
                </wp:positionH>
                <wp:positionV relativeFrom="paragraph">
                  <wp:posOffset>104106</wp:posOffset>
                </wp:positionV>
                <wp:extent cx="3538847" cy="1561605"/>
                <wp:effectExtent l="0" t="0" r="43180" b="19685"/>
                <wp:wrapNone/>
                <wp:docPr id="13" name="肘形连接符 13"/>
                <wp:cNvGraphicFramePr/>
                <a:graphic xmlns:a="http://schemas.openxmlformats.org/drawingml/2006/main">
                  <a:graphicData uri="http://schemas.microsoft.com/office/word/2010/wordprocessingShape">
                    <wps:wsp>
                      <wps:cNvCnPr/>
                      <wps:spPr>
                        <a:xfrm flipH="1">
                          <a:off x="0" y="0"/>
                          <a:ext cx="3538847" cy="1561605"/>
                        </a:xfrm>
                        <a:prstGeom prst="bentConnector3">
                          <a:avLst>
                            <a:gd name="adj1" fmla="val -512"/>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600400" id="肘形连接符 13" o:spid="_x0000_s1026" type="#_x0000_t34" style="position:absolute;left:0;text-align:left;margin-left:155.9pt;margin-top:8.2pt;width:278.65pt;height:122.9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" adj="-111" strokecolor="#4579b8 [3044]"/>
            </w:pict>
          </mc:Fallback>
        </mc:AlternateContent>
      </w:r>
      <w:r>
        <w:rPr>
          <w:rFonts w:ascii="Arial" w:eastAsia="Arial Unicode MS" w:hAnsi="Arial" w:cs="Arial"/>
          <w:noProof/>
          <w:lang w:eastAsia="zh-CN"/>
        </w:rPr>
        <mc:AlternateContent>
          <mc:Choice Requires="wps">
            <w:drawing>
              <wp:anchor distT="0" distB="0" distL="114300" distR="114300" simplePos="0" relativeHeight="251663360" behindDoc="0" locked="0" layoutInCell="1" allowOverlap="1" wp14:anchorId="2C122180" wp14:editId="6FBE27BC">
                <wp:simplePos x="0" y="0"/>
                <wp:positionH relativeFrom="column">
                  <wp:posOffset>3399312</wp:posOffset>
                </wp:positionH>
                <wp:positionV relativeFrom="paragraph">
                  <wp:posOffset>115982</wp:posOffset>
                </wp:positionV>
                <wp:extent cx="1347849" cy="1276598"/>
                <wp:effectExtent l="0" t="0" r="24130" b="19050"/>
                <wp:wrapNone/>
                <wp:docPr id="12" name="肘形连接符 12"/>
                <wp:cNvGraphicFramePr/>
                <a:graphic xmlns:a="http://schemas.openxmlformats.org/drawingml/2006/main">
                  <a:graphicData uri="http://schemas.microsoft.com/office/word/2010/wordprocessingShape">
                    <wps:wsp>
                      <wps:cNvCnPr/>
                      <wps:spPr>
                        <a:xfrm flipH="1">
                          <a:off x="0" y="0"/>
                          <a:ext cx="1347849" cy="1276598"/>
                        </a:xfrm>
                        <a:prstGeom prst="bentConnector3">
                          <a:avLst>
                            <a:gd name="adj1" fmla="val -234"/>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AF5448" id="肘形连接符 12" o:spid="_x0000_s1026" type="#_x0000_t34" style="position:absolute;left:0;text-align:left;margin-left:267.65pt;margin-top:9.15pt;width:106.15pt;height:100.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" adj="-51" strokecolor="#4579b8 [3044]"/>
            </w:pict>
          </mc:Fallback>
        </mc:AlternateContent>
      </w:r>
    </w:p>
    <w:p w14:paraId="68BCBD5F" w14:textId="7244BEEA" w:rsidR="00410766" w:rsidRDefault="00410766" w:rsidP="00BF5BF6">
      <w:pPr>
        <w:spacing w:after="120"/>
        <w:rPr>
          <w:rFonts w:ascii="Arial" w:eastAsia="Arial Unicode MS" w:hAnsi="Arial" w:cs="Arial"/>
          <w:lang w:eastAsia="zh-CN"/>
        </w:rPr>
      </w:pPr>
    </w:p>
    <w:p w14:paraId="525D0633" w14:textId="6FCD5771" w:rsidR="00410766" w:rsidRDefault="00410766" w:rsidP="00BF5BF6">
      <w:pPr>
        <w:spacing w:after="120"/>
        <w:rPr>
          <w:rFonts w:ascii="Arial" w:eastAsia="Arial Unicode MS" w:hAnsi="Arial" w:cs="Arial"/>
          <w:lang w:eastAsia="zh-CN"/>
        </w:rPr>
      </w:pPr>
    </w:p>
    <w:p w14:paraId="33A06E88" w14:textId="5DA38E61" w:rsidR="00410766" w:rsidRDefault="00410766" w:rsidP="00BF5BF6">
      <w:pPr>
        <w:spacing w:after="120"/>
        <w:rPr>
          <w:rFonts w:ascii="Arial" w:eastAsia="Arial Unicode MS" w:hAnsi="Arial" w:cs="Arial"/>
          <w:lang w:eastAsia="zh-CN"/>
        </w:rPr>
      </w:pPr>
    </w:p>
    <w:p w14:paraId="6699F6AD" w14:textId="41B4D36F" w:rsidR="00410766" w:rsidRDefault="00410766" w:rsidP="00BF5BF6">
      <w:pPr>
        <w:spacing w:after="120"/>
        <w:rPr>
          <w:rFonts w:ascii="Arial" w:eastAsia="Arial Unicode MS" w:hAnsi="Arial" w:cs="Arial"/>
          <w:lang w:eastAsia="zh-CN"/>
        </w:rPr>
      </w:pPr>
      <w:bookmarkStart w:id="4" w:name="_GoBack"/>
      <w:bookmarkEnd w:id="4"/>
    </w:p>
    <w:p w14:paraId="5120288F" w14:textId="7BB13571" w:rsidR="00410766" w:rsidRDefault="00410766" w:rsidP="00BF5BF6">
      <w:pPr>
        <w:spacing w:after="120"/>
        <w:rPr>
          <w:rFonts w:ascii="Arial" w:eastAsia="Arial Unicode MS" w:hAnsi="Arial" w:cs="Arial"/>
          <w:lang w:eastAsia="zh-CN"/>
        </w:rPr>
      </w:pPr>
    </w:p>
    <w:p w14:paraId="585C3C3E" w14:textId="0C9FAF2F" w:rsidR="00410766" w:rsidRDefault="00410766" w:rsidP="00BF5BF6">
      <w:pPr>
        <w:spacing w:after="120"/>
        <w:rPr>
          <w:rFonts w:ascii="Arial" w:eastAsia="Arial Unicode MS" w:hAnsi="Arial" w:cs="Arial"/>
          <w:lang w:eastAsia="zh-CN"/>
        </w:rPr>
      </w:pPr>
    </w:p>
    <w:p w14:paraId="651057EB" w14:textId="600D888C" w:rsidR="00410766" w:rsidRDefault="00410766" w:rsidP="00BF5BF6">
      <w:pPr>
        <w:spacing w:after="120"/>
        <w:rPr>
          <w:rFonts w:ascii="Arial" w:eastAsia="Arial Unicode MS" w:hAnsi="Arial" w:cs="Arial"/>
          <w:lang w:eastAsia="zh-CN"/>
        </w:rPr>
      </w:pPr>
    </w:p>
    <w:p w14:paraId="023C3F8D" w14:textId="1DD9D01F" w:rsidR="00410766" w:rsidRDefault="00410766" w:rsidP="00BF5BF6">
      <w:pPr>
        <w:spacing w:after="120"/>
        <w:rPr>
          <w:rFonts w:ascii="Arial" w:eastAsia="Arial Unicode MS" w:hAnsi="Arial" w:cs="Arial"/>
          <w:lang w:eastAsia="zh-CN"/>
        </w:rPr>
      </w:pPr>
    </w:p>
    <w:p w14:paraId="48120237" w14:textId="772AD493" w:rsidR="00410766" w:rsidRDefault="00410766" w:rsidP="00BF5BF6">
      <w:pPr>
        <w:spacing w:after="120"/>
        <w:rPr>
          <w:rFonts w:ascii="Arial" w:eastAsia="Arial Unicode MS" w:hAnsi="Arial" w:cs="Arial"/>
          <w:lang w:eastAsia="zh-CN"/>
        </w:rPr>
      </w:pPr>
    </w:p>
    <w:p w14:paraId="1BDE1FF1" w14:textId="48B30320" w:rsidR="00F25C1B" w:rsidRDefault="00F25C1B" w:rsidP="00BF5BF6">
      <w:pPr>
        <w:spacing w:after="120"/>
        <w:rPr>
          <w:rFonts w:ascii="Arial" w:eastAsia="Arial Unicode MS" w:hAnsi="Arial" w:cs="Arial"/>
          <w:lang w:eastAsia="zh-CN"/>
        </w:rPr>
      </w:pPr>
    </w:p>
    <w:p w14:paraId="698E7C2C" w14:textId="39B62BED" w:rsidR="00410766" w:rsidRPr="00BA4953" w:rsidRDefault="00410766" w:rsidP="00BF5BF6">
      <w:pPr>
        <w:spacing w:after="120"/>
        <w:rPr>
          <w:rFonts w:ascii="Arial" w:eastAsia="Arial Unicode MS" w:hAnsi="Arial" w:cs="Arial"/>
          <w:lang w:eastAsia="zh-CN"/>
        </w:rPr>
      </w:pPr>
      <w:r w:rsidRPr="00410766">
        <w:rPr>
          <w:rFonts w:ascii="Arial" w:eastAsia="Arial Unicode MS" w:hAnsi="Arial" w:cs="Arial"/>
          <w:noProof/>
          <w:lang w:eastAsia="zh-CN"/>
        </w:rPr>
        <w:drawing>
          <wp:inline distT="0" distB="0" distL="0" distR="0" wp14:anchorId="2142BE22" wp14:editId="353A4E47">
            <wp:extent cx="6400800" cy="1250796"/>
            <wp:effectExtent l="0" t="0" r="0" b="6985"/>
            <wp:docPr id="5" name="图片 5" descr="C:\Users\liuyuhao\AppData\Local\Temp\1652755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uyuhao\AppData\Local\Temp\1652755451(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250796"/>
                    </a:xfrm>
                    <a:prstGeom prst="rect">
                      <a:avLst/>
                    </a:prstGeom>
                    <a:noFill/>
                    <a:ln>
                      <a:noFill/>
                    </a:ln>
                  </pic:spPr>
                </pic:pic>
              </a:graphicData>
            </a:graphic>
          </wp:inline>
        </w:drawing>
      </w:r>
    </w:p>
    <w:sectPr w:rsidR="00410766" w:rsidRPr="00BA4953" w:rsidSect="00241393">
      <w:type w:val="continuous"/>
      <w:pgSz w:w="12240" w:h="15840"/>
      <w:pgMar w:top="1440" w:right="1080" w:bottom="1440" w:left="108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DB302" w14:textId="77777777" w:rsidR="00610A78" w:rsidRDefault="00610A78">
      <w:r>
        <w:separator/>
      </w:r>
    </w:p>
  </w:endnote>
  <w:endnote w:type="continuationSeparator" w:id="0">
    <w:p w14:paraId="67AFAF60" w14:textId="77777777" w:rsidR="00610A78" w:rsidRDefault="00610A78">
      <w:r>
        <w:continuationSeparator/>
      </w:r>
    </w:p>
  </w:endnote>
  <w:endnote w:type="continuationNotice" w:id="1">
    <w:p w14:paraId="32459589" w14:textId="77777777" w:rsidR="00610A78" w:rsidRDefault="0061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Malgun Gothic Semilight"/>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0EFCF" w14:textId="77777777" w:rsidR="00B45048" w:rsidRDefault="00B450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6014" w14:textId="273DEC3C" w:rsidR="008B6D9E" w:rsidRPr="00F542FB" w:rsidRDefault="008B6D9E" w:rsidP="003A6E59">
    <w:pPr>
      <w:ind w:right="-529"/>
      <w:jc w:val="right"/>
      <w:rPr>
        <w:rFonts w:ascii="Arial" w:hAnsi="Arial" w:cs="Arial"/>
        <w:i/>
        <w:sz w:val="16"/>
        <w:szCs w:val="16"/>
        <w:lang w:eastAsia="zh-CN"/>
      </w:rPr>
    </w:pPr>
    <w:r w:rsidRPr="00F542FB">
      <w:rPr>
        <w:rStyle w:val="a7"/>
        <w:rFonts w:ascii="Arial" w:hAnsi="Arial" w:cs="Arial"/>
        <w:sz w:val="16"/>
        <w:szCs w:val="16"/>
      </w:rPr>
      <w:t xml:space="preserve">Page </w:t>
    </w:r>
    <w:r w:rsidR="00A7665B" w:rsidRPr="00F542FB">
      <w:rPr>
        <w:rStyle w:val="a7"/>
        <w:rFonts w:ascii="Arial" w:hAnsi="Arial" w:cs="Arial"/>
        <w:sz w:val="16"/>
        <w:szCs w:val="16"/>
      </w:rPr>
      <w:fldChar w:fldCharType="begin"/>
    </w:r>
    <w:r w:rsidRPr="00F542FB">
      <w:rPr>
        <w:rStyle w:val="a7"/>
        <w:rFonts w:ascii="Arial" w:hAnsi="Arial" w:cs="Arial"/>
        <w:sz w:val="16"/>
        <w:szCs w:val="16"/>
      </w:rPr>
      <w:instrText xml:space="preserve"> PAGE </w:instrText>
    </w:r>
    <w:r w:rsidR="00A7665B" w:rsidRPr="00F542FB">
      <w:rPr>
        <w:rStyle w:val="a7"/>
        <w:rFonts w:ascii="Arial" w:hAnsi="Arial" w:cs="Arial"/>
        <w:sz w:val="16"/>
        <w:szCs w:val="16"/>
      </w:rPr>
      <w:fldChar w:fldCharType="separate"/>
    </w:r>
    <w:r w:rsidR="00293F10">
      <w:rPr>
        <w:rStyle w:val="a7"/>
        <w:rFonts w:ascii="Arial" w:hAnsi="Arial" w:cs="Arial"/>
        <w:noProof/>
        <w:sz w:val="16"/>
        <w:szCs w:val="16"/>
      </w:rPr>
      <w:t>4</w:t>
    </w:r>
    <w:r w:rsidR="00A7665B" w:rsidRPr="00F542FB">
      <w:rPr>
        <w:rStyle w:val="a7"/>
        <w:rFonts w:ascii="Arial" w:hAnsi="Arial" w:cs="Arial"/>
        <w:sz w:val="16"/>
        <w:szCs w:val="16"/>
      </w:rPr>
      <w:fldChar w:fldCharType="end"/>
    </w:r>
    <w:r w:rsidRPr="00F542FB">
      <w:rPr>
        <w:rStyle w:val="a7"/>
        <w:rFonts w:ascii="Arial" w:hAnsi="Arial" w:cs="Arial"/>
        <w:sz w:val="16"/>
        <w:szCs w:val="16"/>
      </w:rPr>
      <w:t xml:space="preserve"> of </w:t>
    </w:r>
    <w:r w:rsidR="00B45048">
      <w:rPr>
        <w:rStyle w:val="a7"/>
        <w:rFonts w:ascii="Arial" w:hAnsi="Arial" w:cs="Arial"/>
        <w:sz w:val="16"/>
        <w:szCs w:val="16"/>
      </w:rPr>
      <w:t>4</w:t>
    </w:r>
  </w:p>
  <w:p w14:paraId="34694CFB" w14:textId="77777777" w:rsidR="00A555CF" w:rsidRPr="003A6E59" w:rsidRDefault="00A555CF" w:rsidP="00A555CF">
    <w:pPr>
      <w:wordWrap w:val="0"/>
      <w:ind w:right="-529"/>
      <w:jc w:val="right"/>
      <w:rPr>
        <w:rFonts w:ascii="Arial" w:hAnsi="Arial" w:cs="Arial"/>
        <w:i/>
        <w:sz w:val="16"/>
        <w:szCs w:val="16"/>
        <w:lang w:eastAsia="zh-CN"/>
      </w:rPr>
    </w:pPr>
    <w:r>
      <w:rPr>
        <w:rFonts w:ascii="Arial" w:hAnsi="Arial" w:cs="Arial"/>
        <w:i/>
        <w:sz w:val="16"/>
        <w:szCs w:val="16"/>
        <w:lang w:eastAsia="zh-CN"/>
      </w:rPr>
      <w:t>©</w:t>
    </w:r>
    <w:r w:rsidRPr="00156697">
      <w:rPr>
        <w:rFonts w:ascii="Arial" w:hAnsi="Arial" w:cs="Arial"/>
        <w:i/>
        <w:sz w:val="16"/>
        <w:szCs w:val="16"/>
        <w:lang w:eastAsia="zh-CN"/>
      </w:rPr>
      <w:t xml:space="preserve"> Pavilion Integra</w:t>
    </w:r>
    <w:r>
      <w:rPr>
        <w:rFonts w:ascii="Arial" w:hAnsi="Arial" w:cs="Arial"/>
        <w:i/>
        <w:sz w:val="16"/>
        <w:szCs w:val="16"/>
        <w:lang w:eastAsia="zh-CN"/>
      </w:rPr>
      <w:t>tion Proprietary &amp; Confidentia</w:t>
    </w:r>
    <w:r>
      <w:rPr>
        <w:rFonts w:ascii="Arial" w:hAnsi="Arial" w:cs="Arial" w:hint="eastAsia"/>
        <w:i/>
        <w:sz w:val="16"/>
        <w:szCs w:val="16"/>
        <w:lang w:eastAsia="zh-CN"/>
      </w:rPr>
      <w:t xml:space="preserve">l                     </w:t>
    </w:r>
    <w:r>
      <w:rPr>
        <w:rFonts w:ascii="Arial" w:hAnsi="Arial" w:cs="Arial"/>
        <w:i/>
        <w:sz w:val="16"/>
        <w:szCs w:val="16"/>
        <w:lang w:eastAsia="zh-CN"/>
      </w:rPr>
      <w:t xml:space="preserve">                            </w:t>
    </w:r>
    <w:r>
      <w:rPr>
        <w:rFonts w:ascii="Arial" w:hAnsi="Arial" w:cs="Arial" w:hint="eastAsia"/>
        <w:i/>
        <w:sz w:val="16"/>
        <w:szCs w:val="16"/>
        <w:lang w:eastAsia="zh-CN"/>
      </w:rPr>
      <w:t xml:space="preserve">   </w:t>
    </w:r>
    <w:r w:rsidRPr="002B6F8E">
      <w:rPr>
        <w:rFonts w:ascii="Arial" w:hAnsi="Arial" w:cs="Arial"/>
        <w:i/>
        <w:sz w:val="16"/>
        <w:szCs w:val="16"/>
        <w:lang w:eastAsia="zh-CN"/>
      </w:rPr>
      <w:t>SAD-001</w:t>
    </w:r>
    <w:r>
      <w:rPr>
        <w:rFonts w:ascii="Arial" w:hAnsi="Arial" w:cs="Arial"/>
        <w:i/>
        <w:sz w:val="16"/>
        <w:szCs w:val="16"/>
        <w:lang w:eastAsia="zh-CN"/>
      </w:rPr>
      <w:t xml:space="preserve">  </w:t>
    </w:r>
    <w:r>
      <w:rPr>
        <w:rFonts w:ascii="Arial" w:eastAsia="微软雅黑" w:hAnsi="Arial" w:cs="Arial"/>
        <w:color w:val="000000"/>
        <w:sz w:val="16"/>
        <w:szCs w:val="16"/>
        <w:lang w:eastAsia="zh-CN"/>
      </w:rPr>
      <w:t>Rev</w:t>
    </w:r>
    <w:r>
      <w:rPr>
        <w:rFonts w:ascii="Arial" w:eastAsia="微软雅黑" w:hAnsi="Arial" w:cs="Arial" w:hint="eastAsia"/>
        <w:color w:val="000000"/>
        <w:sz w:val="16"/>
        <w:szCs w:val="16"/>
        <w:lang w:eastAsia="zh-CN"/>
      </w:rPr>
      <w:t>：</w:t>
    </w:r>
    <w:r>
      <w:rPr>
        <w:rFonts w:ascii="Arial" w:eastAsia="微软雅黑" w:hAnsi="Arial" w:cs="Arial" w:hint="eastAsia"/>
        <w:color w:val="000000"/>
        <w:sz w:val="16"/>
        <w:szCs w:val="16"/>
        <w:lang w:eastAsia="zh-CN"/>
      </w:rPr>
      <w:t>0</w:t>
    </w:r>
    <w:r>
      <w:rPr>
        <w:rFonts w:ascii="Arial" w:eastAsia="微软雅黑" w:hAnsi="Arial" w:cs="Arial"/>
        <w:color w:val="000000"/>
        <w:sz w:val="16"/>
        <w:szCs w:val="16"/>
        <w:lang w:eastAsia="zh-CN"/>
      </w:rPr>
      <w:t>1</w:t>
    </w:r>
  </w:p>
  <w:p w14:paraId="27B7CBC3" w14:textId="1B05465E" w:rsidR="008B6D9E" w:rsidRPr="00A555CF" w:rsidRDefault="008B6D9E" w:rsidP="00A555CF">
    <w:pPr>
      <w:wordWrap w:val="0"/>
      <w:ind w:right="-529"/>
      <w:jc w:val="right"/>
      <w:rPr>
        <w:rFonts w:ascii="Arial" w:hAnsi="Arial" w:cs="Arial"/>
        <w:i/>
        <w:sz w:val="16"/>
        <w:szCs w:val="16"/>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7303" w14:textId="77777777" w:rsidR="00B45048" w:rsidRDefault="00B450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11BB3" w14:textId="77777777" w:rsidR="00610A78" w:rsidRDefault="00610A78">
      <w:r>
        <w:separator/>
      </w:r>
    </w:p>
  </w:footnote>
  <w:footnote w:type="continuationSeparator" w:id="0">
    <w:p w14:paraId="0FBF49EC" w14:textId="77777777" w:rsidR="00610A78" w:rsidRDefault="00610A78">
      <w:r>
        <w:continuationSeparator/>
      </w:r>
    </w:p>
  </w:footnote>
  <w:footnote w:type="continuationNotice" w:id="1">
    <w:p w14:paraId="2D626D8E" w14:textId="77777777" w:rsidR="00610A78" w:rsidRDefault="00610A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61B7" w14:textId="77777777" w:rsidR="00B45048" w:rsidRDefault="00B450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1A37C" w14:textId="77777777" w:rsidR="008B6D9E" w:rsidRPr="00367853" w:rsidRDefault="008B6D9E" w:rsidP="00865611">
    <w:pPr>
      <w:tabs>
        <w:tab w:val="center" w:pos="4320"/>
        <w:tab w:val="left" w:pos="5772"/>
        <w:tab w:val="right" w:pos="8640"/>
      </w:tabs>
      <w:ind w:left="1440" w:right="-260"/>
      <w:jc w:val="right"/>
      <w:rPr>
        <w:rFonts w:ascii="Arial" w:hAnsi="Arial" w:cs="Arial"/>
        <w:b/>
        <w:bCs/>
      </w:rPr>
    </w:pPr>
    <w:r>
      <w:rPr>
        <w:noProof/>
        <w:lang w:eastAsia="zh-CN"/>
      </w:rPr>
      <w:drawing>
        <wp:anchor distT="0" distB="0" distL="114300" distR="114300" simplePos="0" relativeHeight="251658240" behindDoc="1" locked="0" layoutInCell="1" allowOverlap="1" wp14:anchorId="2FDBF39E" wp14:editId="241DC59F">
          <wp:simplePos x="0" y="0"/>
          <wp:positionH relativeFrom="column">
            <wp:posOffset>0</wp:posOffset>
          </wp:positionH>
          <wp:positionV relativeFrom="paragraph">
            <wp:posOffset>7620</wp:posOffset>
          </wp:positionV>
          <wp:extent cx="1714500" cy="686435"/>
          <wp:effectExtent l="19050" t="0" r="0" b="0"/>
          <wp:wrapTight wrapText="bothSides">
            <wp:wrapPolygon edited="0">
              <wp:start x="-240" y="0"/>
              <wp:lineTo x="-240" y="20981"/>
              <wp:lineTo x="21600" y="20981"/>
              <wp:lineTo x="21600" y="0"/>
              <wp:lineTo x="-24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714500" cy="686435"/>
                  </a:xfrm>
                  <a:prstGeom prst="rect">
                    <a:avLst/>
                  </a:prstGeom>
                  <a:noFill/>
                  <a:ln w="9525">
                    <a:noFill/>
                    <a:miter lim="800000"/>
                    <a:headEnd/>
                    <a:tailEnd/>
                  </a:ln>
                </pic:spPr>
              </pic:pic>
            </a:graphicData>
          </a:graphic>
        </wp:anchor>
      </w:drawing>
    </w:r>
    <w:r w:rsidRPr="00367853">
      <w:rPr>
        <w:rFonts w:ascii="Arial" w:hAnsi="Arial" w:cs="Arial"/>
        <w:b/>
        <w:bCs/>
      </w:rPr>
      <w:t>Pavilion Integration Corporatio</w:t>
    </w:r>
    <w:r w:rsidRPr="00367853">
      <w:rPr>
        <w:rFonts w:ascii="Arial" w:hAnsi="Arial" w:cs="Arial" w:hint="eastAsia"/>
        <w:b/>
        <w:bCs/>
      </w:rPr>
      <w:t>n</w:t>
    </w:r>
  </w:p>
  <w:p w14:paraId="33F98FEF" w14:textId="77777777" w:rsidR="008B6D9E" w:rsidRPr="00367853" w:rsidRDefault="008B6D9E" w:rsidP="00943370">
    <w:pPr>
      <w:tabs>
        <w:tab w:val="center" w:pos="4320"/>
        <w:tab w:val="left" w:pos="5772"/>
        <w:tab w:val="right" w:pos="8640"/>
      </w:tabs>
      <w:wordWrap w:val="0"/>
      <w:ind w:right="-260"/>
      <w:jc w:val="right"/>
      <w:rPr>
        <w:rFonts w:ascii="Arial" w:hAnsi="Arial" w:cs="Arial"/>
      </w:rPr>
    </w:pPr>
    <w:r w:rsidRPr="00367853">
      <w:rPr>
        <w:rFonts w:ascii="Arial" w:hAnsi="Arial" w:cs="Arial"/>
      </w:rPr>
      <w:t xml:space="preserve">2528 </w:t>
    </w:r>
    <w:proofErr w:type="spellStart"/>
    <w:r w:rsidRPr="00367853">
      <w:rPr>
        <w:rFonts w:ascii="Arial" w:hAnsi="Arial" w:cs="Arial"/>
      </w:rPr>
      <w:t>Qume</w:t>
    </w:r>
    <w:proofErr w:type="spellEnd"/>
    <w:r w:rsidRPr="00367853">
      <w:rPr>
        <w:rFonts w:ascii="Arial" w:hAnsi="Arial" w:cs="Arial"/>
      </w:rPr>
      <w:t xml:space="preserve"> Drive, Suite-1, San Jose, CA 95131</w:t>
    </w:r>
    <w:r>
      <w:rPr>
        <w:rFonts w:ascii="Arial" w:hAnsi="Arial" w:cs="Arial"/>
      </w:rPr>
      <w:t xml:space="preserve"> USA</w:t>
    </w:r>
  </w:p>
  <w:p w14:paraId="08138D09" w14:textId="77777777" w:rsidR="008B6D9E" w:rsidRPr="00367853" w:rsidRDefault="008B6D9E" w:rsidP="00865611">
    <w:pPr>
      <w:tabs>
        <w:tab w:val="center" w:pos="4320"/>
        <w:tab w:val="left" w:pos="5772"/>
        <w:tab w:val="right" w:pos="8640"/>
      </w:tabs>
      <w:ind w:right="-260"/>
      <w:jc w:val="right"/>
      <w:rPr>
        <w:rFonts w:ascii="Arial" w:hAnsi="Arial" w:cs="Arial"/>
        <w:lang w:val="en-GB"/>
      </w:rPr>
    </w:pPr>
    <w:r w:rsidRPr="00367853">
      <w:rPr>
        <w:rFonts w:ascii="Arial" w:hAnsi="Arial" w:cs="Arial"/>
      </w:rPr>
      <w:t>T</w:t>
    </w:r>
    <w:r w:rsidRPr="00367853">
      <w:rPr>
        <w:rFonts w:ascii="Arial" w:hAnsi="Arial" w:cs="Arial" w:hint="eastAsia"/>
      </w:rPr>
      <w:t>el</w:t>
    </w:r>
    <w:r w:rsidRPr="00367853">
      <w:rPr>
        <w:rFonts w:ascii="Arial" w:hAnsi="Arial" w:cs="Arial"/>
      </w:rPr>
      <w:t>: (408) 453-8801F</w:t>
    </w:r>
    <w:r w:rsidRPr="00367853">
      <w:rPr>
        <w:rFonts w:ascii="Arial" w:hAnsi="Arial" w:cs="Arial" w:hint="eastAsia"/>
      </w:rPr>
      <w:t>ax</w:t>
    </w:r>
    <w:r w:rsidRPr="00367853">
      <w:rPr>
        <w:rFonts w:ascii="Arial" w:hAnsi="Arial" w:cs="Arial"/>
      </w:rPr>
      <w:t>: (408) 453-8802</w:t>
    </w:r>
  </w:p>
  <w:p w14:paraId="71163CA4" w14:textId="77777777" w:rsidR="008B6D9E" w:rsidRPr="00C47F05" w:rsidRDefault="008B6D9E" w:rsidP="00865611">
    <w:pPr>
      <w:pStyle w:val="a3"/>
      <w:ind w:right="-260"/>
      <w:jc w:val="right"/>
      <w:rPr>
        <w:rFonts w:ascii="Arial" w:hAnsi="Arial" w:cs="Arial"/>
      </w:rPr>
    </w:pPr>
    <w:r w:rsidRPr="00C47F05">
      <w:rPr>
        <w:rFonts w:ascii="Arial" w:hAnsi="Arial" w:cs="Arial"/>
        <w:lang w:val="en-GB"/>
      </w:rPr>
      <w:t xml:space="preserve">E-mail: </w:t>
    </w:r>
    <w:hyperlink r:id="rId2" w:history="1">
      <w:r w:rsidRPr="00B23E62">
        <w:rPr>
          <w:rFonts w:ascii="Arial" w:hAnsi="Arial" w:cs="Arial"/>
          <w:color w:val="0000FF"/>
          <w:u w:val="single"/>
        </w:rPr>
        <w:t>sales@pavilionintegration.com</w:t>
      </w:r>
    </w:hyperlink>
  </w:p>
  <w:p w14:paraId="7D2141C5" w14:textId="77777777" w:rsidR="008B6D9E" w:rsidRDefault="008B6D9E" w:rsidP="00633BCD">
    <w:pPr>
      <w:tabs>
        <w:tab w:val="center" w:pos="4320"/>
        <w:tab w:val="left" w:pos="5772"/>
        <w:tab w:val="right" w:pos="8640"/>
      </w:tabs>
      <w:ind w:left="1440" w:right="-260"/>
      <w:jc w:val="right"/>
      <w:rPr>
        <w:rFonts w:ascii="Arial" w:hAnsi="Arial" w:cs="Arial"/>
        <w:lang w:val="en-GB"/>
      </w:rPr>
    </w:pPr>
  </w:p>
  <w:p w14:paraId="7FE5113B" w14:textId="41FA5749" w:rsidR="008B6D9E" w:rsidRPr="00633BCD" w:rsidRDefault="00036EA1" w:rsidP="00633BCD">
    <w:pPr>
      <w:tabs>
        <w:tab w:val="center" w:pos="4320"/>
        <w:tab w:val="left" w:pos="5772"/>
        <w:tab w:val="right" w:pos="8640"/>
      </w:tabs>
      <w:ind w:left="1440" w:right="-260"/>
      <w:jc w:val="right"/>
      <w:rPr>
        <w:rFonts w:ascii="Arial" w:hAnsi="Arial" w:cs="Arial"/>
        <w:lang w:val="en-GB"/>
      </w:rPr>
    </w:pPr>
    <w:r>
      <w:rPr>
        <w:noProof/>
        <w:lang w:eastAsia="zh-CN"/>
      </w:rPr>
      <mc:AlternateContent>
        <mc:Choice Requires="wpg">
          <w:drawing>
            <wp:anchor distT="0" distB="0" distL="114300" distR="114300" simplePos="0" relativeHeight="251658241" behindDoc="0" locked="0" layoutInCell="1" allowOverlap="1" wp14:anchorId="25333AB5" wp14:editId="007C7753">
              <wp:simplePos x="0" y="0"/>
              <wp:positionH relativeFrom="page">
                <wp:posOffset>705485</wp:posOffset>
              </wp:positionH>
              <wp:positionV relativeFrom="page">
                <wp:posOffset>1060450</wp:posOffset>
              </wp:positionV>
              <wp:extent cx="6339840" cy="71755"/>
              <wp:effectExtent l="0" t="0" r="0" b="0"/>
              <wp:wrapNone/>
              <wp:docPr id="8" name="Group 1" descr="level bar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71755"/>
                        <a:chOff x="194310" y="186903"/>
                        <a:chExt cx="68580" cy="1188"/>
                      </a:xfrm>
                    </wpg:grpSpPr>
                    <wps:wsp>
                      <wps:cNvPr id="2" name="Rectangle 2"/>
                      <wps:cNvSpPr>
                        <a:spLocks noChangeArrowheads="1" noChangeShapeType="1"/>
                      </wps:cNvSpPr>
                      <wps:spPr bwMode="auto">
                        <a:xfrm>
                          <a:off x="194310" y="186903"/>
                          <a:ext cx="22860" cy="1189"/>
                        </a:xfrm>
                        <a:prstGeom prst="rect">
                          <a:avLst/>
                        </a:prstGeom>
                        <a:solidFill>
                          <a:srgbClr val="FF0000"/>
                        </a:solidFill>
                        <a:ln>
                          <a:noFill/>
                        </a:ln>
                        <a:effectLst/>
                      </wps:spPr>
                      <wps:bodyPr rot="0" vert="horz" wrap="square" lIns="36576" tIns="36576" rIns="36576" bIns="36576" anchor="t" anchorCtr="0" upright="1">
                        <a:noAutofit/>
                      </wps:bodyPr>
                    </wps:wsp>
                    <wps:wsp>
                      <wps:cNvPr id="3" name="Rectangle 3"/>
                      <wps:cNvSpPr>
                        <a:spLocks noChangeArrowheads="1" noChangeShapeType="1"/>
                      </wps:cNvSpPr>
                      <wps:spPr bwMode="auto">
                        <a:xfrm>
                          <a:off x="217170" y="186903"/>
                          <a:ext cx="22860" cy="1189"/>
                        </a:xfrm>
                        <a:prstGeom prst="rect">
                          <a:avLst/>
                        </a:prstGeom>
                        <a:solidFill>
                          <a:srgbClr val="008000"/>
                        </a:solidFill>
                        <a:ln>
                          <a:noFill/>
                        </a:ln>
                        <a:effectLst/>
                      </wps:spPr>
                      <wps:bodyPr rot="0" vert="horz" wrap="square" lIns="36576" tIns="36576" rIns="36576" bIns="36576" anchor="t" anchorCtr="0" upright="1">
                        <a:noAutofit/>
                      </wps:bodyPr>
                    </wps:wsp>
                    <wps:wsp>
                      <wps:cNvPr id="11" name="Rectangle 4"/>
                      <wps:cNvSpPr>
                        <a:spLocks noChangeArrowheads="1" noChangeShapeType="1"/>
                      </wps:cNvSpPr>
                      <wps:spPr bwMode="auto">
                        <a:xfrm>
                          <a:off x="240030" y="186903"/>
                          <a:ext cx="22860" cy="1189"/>
                        </a:xfrm>
                        <a:prstGeom prst="rect">
                          <a:avLst/>
                        </a:prstGeom>
                        <a:solidFill>
                          <a:srgbClr val="0000FF"/>
                        </a:solidFill>
                        <a:ln>
                          <a:noFill/>
                        </a:ln>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44C8B0A" id="Group 1" o:spid="_x0000_s1026" alt="level bars" style="position:absolute;margin-left:55.55pt;margin-top:83.5pt;width:499.2pt;height:5.65pt;z-index:251658241;mso-position-horizontal-relative:page;mso-position-vertical-relative:page" coordorigin="194310,186903"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">
              <v:rect id="Rectangle 2" o:spid="_x0000_s1027" style="position:absolute;left:19431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" fillcolor="red" stroked="f">
                <o:lock v:ext="edit" shapetype="t"/>
                <v:textbox inset="2.88pt,2.88pt,2.88pt,2.88pt"/>
              </v:rect>
              <v:rect id="Rectangle 3" o:spid="_x0000_s1028" style="position:absolute;left:21717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" fillcolor="green" stroked="f">
                <o:lock v:ext="edit" shapetype="t"/>
                <v:textbox inset="2.88pt,2.88pt,2.88pt,2.88pt"/>
              </v:rect>
              <v:rect id="Rectangle 4" o:spid="_x0000_s1029" style="position:absolute;left:240030;top:186903;width:22860;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" fillcolor="blue" stroked="f">
                <o:lock v:ext="edit" shapetype="t"/>
                <v:textbox inset="2.88pt,2.88pt,2.88pt,2.88pt"/>
              </v:rec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8EEB8" w14:textId="77777777" w:rsidR="00B45048" w:rsidRDefault="00B450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bullet"/>
      <w:lvlText w:val="□"/>
      <w:lvlJc w:val="left"/>
      <w:pPr>
        <w:ind w:left="685" w:hanging="212"/>
      </w:pPr>
      <w:rPr>
        <w:rFonts w:ascii="Arial" w:eastAsia="Arial" w:hAnsi="Arial" w:hint="default"/>
        <w:w w:val="100"/>
        <w:sz w:val="24"/>
        <w:szCs w:val="24"/>
      </w:rPr>
    </w:lvl>
    <w:lvl w:ilvl="1">
      <w:start w:val="1"/>
      <w:numFmt w:val="bullet"/>
      <w:lvlText w:val="•"/>
      <w:lvlJc w:val="left"/>
      <w:pPr>
        <w:ind w:left="1632" w:hanging="212"/>
      </w:pPr>
      <w:rPr>
        <w:rFonts w:hint="default"/>
      </w:rPr>
    </w:lvl>
    <w:lvl w:ilvl="2">
      <w:start w:val="1"/>
      <w:numFmt w:val="bullet"/>
      <w:lvlText w:val="•"/>
      <w:lvlJc w:val="left"/>
      <w:pPr>
        <w:ind w:left="2584" w:hanging="212"/>
      </w:pPr>
      <w:rPr>
        <w:rFonts w:hint="default"/>
      </w:rPr>
    </w:lvl>
    <w:lvl w:ilvl="3">
      <w:start w:val="1"/>
      <w:numFmt w:val="bullet"/>
      <w:lvlText w:val="•"/>
      <w:lvlJc w:val="left"/>
      <w:pPr>
        <w:ind w:left="3536" w:hanging="212"/>
      </w:pPr>
      <w:rPr>
        <w:rFonts w:hint="default"/>
      </w:rPr>
    </w:lvl>
    <w:lvl w:ilvl="4">
      <w:start w:val="1"/>
      <w:numFmt w:val="bullet"/>
      <w:lvlText w:val="•"/>
      <w:lvlJc w:val="left"/>
      <w:pPr>
        <w:ind w:left="4488" w:hanging="212"/>
      </w:pPr>
      <w:rPr>
        <w:rFonts w:hint="default"/>
      </w:rPr>
    </w:lvl>
    <w:lvl w:ilvl="5">
      <w:start w:val="1"/>
      <w:numFmt w:val="bullet"/>
      <w:lvlText w:val="•"/>
      <w:lvlJc w:val="left"/>
      <w:pPr>
        <w:ind w:left="5440" w:hanging="212"/>
      </w:pPr>
      <w:rPr>
        <w:rFonts w:hint="default"/>
      </w:rPr>
    </w:lvl>
    <w:lvl w:ilvl="6">
      <w:start w:val="1"/>
      <w:numFmt w:val="bullet"/>
      <w:lvlText w:val="•"/>
      <w:lvlJc w:val="left"/>
      <w:pPr>
        <w:ind w:left="6392" w:hanging="212"/>
      </w:pPr>
      <w:rPr>
        <w:rFonts w:hint="default"/>
      </w:rPr>
    </w:lvl>
    <w:lvl w:ilvl="7">
      <w:start w:val="1"/>
      <w:numFmt w:val="bullet"/>
      <w:lvlText w:val="•"/>
      <w:lvlJc w:val="left"/>
      <w:pPr>
        <w:ind w:left="7344" w:hanging="212"/>
      </w:pPr>
      <w:rPr>
        <w:rFonts w:hint="default"/>
      </w:rPr>
    </w:lvl>
    <w:lvl w:ilvl="8">
      <w:start w:val="1"/>
      <w:numFmt w:val="bullet"/>
      <w:lvlText w:val="•"/>
      <w:lvlJc w:val="left"/>
      <w:pPr>
        <w:ind w:left="8296" w:hanging="212"/>
      </w:pPr>
      <w:rPr>
        <w:rFonts w:hint="default"/>
      </w:rPr>
    </w:lvl>
  </w:abstractNum>
  <w:abstractNum w:abstractNumId="1" w15:restartNumberingAfterBreak="0">
    <w:nsid w:val="0053208E"/>
    <w:multiLevelType w:val="multilevel"/>
    <w:tmpl w:val="0053208E"/>
    <w:lvl w:ilvl="0">
      <w:start w:val="1"/>
      <w:numFmt w:val="bullet"/>
      <w:lvlText w:val="■"/>
      <w:lvlJc w:val="left"/>
      <w:pPr>
        <w:ind w:left="685" w:hanging="212"/>
      </w:pPr>
      <w:rPr>
        <w:rFonts w:ascii="Arial" w:eastAsia="Arial" w:hAnsi="Arial" w:hint="default"/>
        <w:w w:val="100"/>
        <w:sz w:val="24"/>
        <w:szCs w:val="24"/>
      </w:rPr>
    </w:lvl>
    <w:lvl w:ilvl="1">
      <w:start w:val="1"/>
      <w:numFmt w:val="bullet"/>
      <w:lvlText w:val="□"/>
      <w:lvlJc w:val="left"/>
      <w:pPr>
        <w:ind w:left="925" w:hanging="212"/>
      </w:pPr>
      <w:rPr>
        <w:rFonts w:ascii="Arial" w:eastAsia="Arial" w:hAnsi="Arial" w:hint="default"/>
        <w:w w:val="100"/>
        <w:sz w:val="24"/>
        <w:szCs w:val="24"/>
      </w:rPr>
    </w:lvl>
    <w:lvl w:ilvl="2">
      <w:start w:val="1"/>
      <w:numFmt w:val="bullet"/>
      <w:lvlText w:val="•"/>
      <w:lvlJc w:val="left"/>
      <w:pPr>
        <w:ind w:left="1951" w:hanging="212"/>
      </w:pPr>
      <w:rPr>
        <w:rFonts w:hint="default"/>
      </w:rPr>
    </w:lvl>
    <w:lvl w:ilvl="3">
      <w:start w:val="1"/>
      <w:numFmt w:val="bullet"/>
      <w:lvlText w:val="•"/>
      <w:lvlJc w:val="left"/>
      <w:pPr>
        <w:ind w:left="2982" w:hanging="212"/>
      </w:pPr>
      <w:rPr>
        <w:rFonts w:hint="default"/>
      </w:rPr>
    </w:lvl>
    <w:lvl w:ilvl="4">
      <w:start w:val="1"/>
      <w:numFmt w:val="bullet"/>
      <w:lvlText w:val="•"/>
      <w:lvlJc w:val="left"/>
      <w:pPr>
        <w:ind w:left="4013" w:hanging="212"/>
      </w:pPr>
      <w:rPr>
        <w:rFonts w:hint="default"/>
      </w:rPr>
    </w:lvl>
    <w:lvl w:ilvl="5">
      <w:start w:val="1"/>
      <w:numFmt w:val="bullet"/>
      <w:lvlText w:val="•"/>
      <w:lvlJc w:val="left"/>
      <w:pPr>
        <w:ind w:left="5044" w:hanging="212"/>
      </w:pPr>
      <w:rPr>
        <w:rFonts w:hint="default"/>
      </w:rPr>
    </w:lvl>
    <w:lvl w:ilvl="6">
      <w:start w:val="1"/>
      <w:numFmt w:val="bullet"/>
      <w:lvlText w:val="•"/>
      <w:lvlJc w:val="left"/>
      <w:pPr>
        <w:ind w:left="6075" w:hanging="212"/>
      </w:pPr>
      <w:rPr>
        <w:rFonts w:hint="default"/>
      </w:rPr>
    </w:lvl>
    <w:lvl w:ilvl="7">
      <w:start w:val="1"/>
      <w:numFmt w:val="bullet"/>
      <w:lvlText w:val="•"/>
      <w:lvlJc w:val="left"/>
      <w:pPr>
        <w:ind w:left="7106" w:hanging="212"/>
      </w:pPr>
      <w:rPr>
        <w:rFonts w:hint="default"/>
      </w:rPr>
    </w:lvl>
    <w:lvl w:ilvl="8">
      <w:start w:val="1"/>
      <w:numFmt w:val="bullet"/>
      <w:lvlText w:val="•"/>
      <w:lvlJc w:val="left"/>
      <w:pPr>
        <w:ind w:left="8137" w:hanging="212"/>
      </w:pPr>
      <w:rPr>
        <w:rFonts w:hint="default"/>
      </w:rPr>
    </w:lvl>
  </w:abstractNum>
  <w:abstractNum w:abstractNumId="2" w15:restartNumberingAfterBreak="0">
    <w:nsid w:val="023D17CA"/>
    <w:multiLevelType w:val="hybridMultilevel"/>
    <w:tmpl w:val="85822CD6"/>
    <w:lvl w:ilvl="0" w:tplc="A7D4E9B0">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15:restartNumberingAfterBreak="0">
    <w:nsid w:val="04A275F7"/>
    <w:multiLevelType w:val="hybridMultilevel"/>
    <w:tmpl w:val="95E28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DD6E05"/>
    <w:multiLevelType w:val="multilevel"/>
    <w:tmpl w:val="1430DB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3C3CD2"/>
    <w:multiLevelType w:val="multilevel"/>
    <w:tmpl w:val="12A246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AB378D"/>
    <w:multiLevelType w:val="hybridMultilevel"/>
    <w:tmpl w:val="96629DB4"/>
    <w:lvl w:ilvl="0" w:tplc="5FACD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1A4413"/>
    <w:multiLevelType w:val="hybridMultilevel"/>
    <w:tmpl w:val="303CDB0C"/>
    <w:lvl w:ilvl="0" w:tplc="38C07AFA">
      <w:start w:val="2"/>
      <w:numFmt w:val="bullet"/>
      <w:lvlText w:val=""/>
      <w:lvlJc w:val="left"/>
      <w:pPr>
        <w:ind w:left="450" w:hanging="360"/>
      </w:pPr>
      <w:rPr>
        <w:rFonts w:ascii="Wingdings" w:eastAsia="宋体" w:hAnsi="Wingdings" w:cs="Times New Roman" w:hint="default"/>
      </w:rPr>
    </w:lvl>
    <w:lvl w:ilvl="1" w:tplc="04090003" w:tentative="1">
      <w:start w:val="1"/>
      <w:numFmt w:val="bullet"/>
      <w:lvlText w:val=""/>
      <w:lvlJc w:val="left"/>
      <w:pPr>
        <w:ind w:left="930" w:hanging="420"/>
      </w:pPr>
      <w:rPr>
        <w:rFonts w:ascii="Wingdings" w:hAnsi="Wingdings" w:hint="default"/>
      </w:rPr>
    </w:lvl>
    <w:lvl w:ilvl="2" w:tplc="04090005"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3" w:tentative="1">
      <w:start w:val="1"/>
      <w:numFmt w:val="bullet"/>
      <w:lvlText w:val=""/>
      <w:lvlJc w:val="left"/>
      <w:pPr>
        <w:ind w:left="2190" w:hanging="420"/>
      </w:pPr>
      <w:rPr>
        <w:rFonts w:ascii="Wingdings" w:hAnsi="Wingdings" w:hint="default"/>
      </w:rPr>
    </w:lvl>
    <w:lvl w:ilvl="5" w:tplc="04090005"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3" w:tentative="1">
      <w:start w:val="1"/>
      <w:numFmt w:val="bullet"/>
      <w:lvlText w:val=""/>
      <w:lvlJc w:val="left"/>
      <w:pPr>
        <w:ind w:left="3450" w:hanging="420"/>
      </w:pPr>
      <w:rPr>
        <w:rFonts w:ascii="Wingdings" w:hAnsi="Wingdings" w:hint="default"/>
      </w:rPr>
    </w:lvl>
    <w:lvl w:ilvl="8" w:tplc="04090005" w:tentative="1">
      <w:start w:val="1"/>
      <w:numFmt w:val="bullet"/>
      <w:lvlText w:val=""/>
      <w:lvlJc w:val="left"/>
      <w:pPr>
        <w:ind w:left="3870" w:hanging="420"/>
      </w:pPr>
      <w:rPr>
        <w:rFonts w:ascii="Wingdings" w:hAnsi="Wingdings" w:hint="default"/>
      </w:rPr>
    </w:lvl>
  </w:abstractNum>
  <w:abstractNum w:abstractNumId="8" w15:restartNumberingAfterBreak="0">
    <w:nsid w:val="26FF3088"/>
    <w:multiLevelType w:val="multilevel"/>
    <w:tmpl w:val="29B09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148E9"/>
    <w:multiLevelType w:val="hybridMultilevel"/>
    <w:tmpl w:val="46D237EE"/>
    <w:lvl w:ilvl="0" w:tplc="5038D704">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ED56E1"/>
    <w:multiLevelType w:val="hybridMultilevel"/>
    <w:tmpl w:val="E9CE0BF8"/>
    <w:lvl w:ilvl="0" w:tplc="B9D80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B6ABD"/>
    <w:multiLevelType w:val="multilevel"/>
    <w:tmpl w:val="4A529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4140D5"/>
    <w:multiLevelType w:val="hybridMultilevel"/>
    <w:tmpl w:val="EA566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0B4F23"/>
    <w:multiLevelType w:val="hybridMultilevel"/>
    <w:tmpl w:val="C106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07F51"/>
    <w:multiLevelType w:val="hybridMultilevel"/>
    <w:tmpl w:val="6766523E"/>
    <w:lvl w:ilvl="0" w:tplc="3B4AF0E0">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63F547D"/>
    <w:multiLevelType w:val="hybridMultilevel"/>
    <w:tmpl w:val="BC8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96CA7"/>
    <w:multiLevelType w:val="hybridMultilevel"/>
    <w:tmpl w:val="C19642CC"/>
    <w:lvl w:ilvl="0" w:tplc="32D6CB88">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B5E4DC0"/>
    <w:multiLevelType w:val="hybridMultilevel"/>
    <w:tmpl w:val="8D9AE722"/>
    <w:lvl w:ilvl="0" w:tplc="BC7EC04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88262FC"/>
    <w:multiLevelType w:val="multilevel"/>
    <w:tmpl w:val="3A844C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ADCABA"/>
    <w:multiLevelType w:val="multilevel"/>
    <w:tmpl w:val="59ADCABA"/>
    <w:lvl w:ilvl="0">
      <w:start w:val="1"/>
      <w:numFmt w:val="bullet"/>
      <w:lvlText w:val="■"/>
      <w:lvlJc w:val="left"/>
      <w:pPr>
        <w:ind w:left="925" w:hanging="212"/>
      </w:pPr>
      <w:rPr>
        <w:rFonts w:ascii="Arial" w:eastAsia="Arial" w:hAnsi="Arial" w:hint="default"/>
        <w:w w:val="100"/>
        <w:sz w:val="24"/>
        <w:szCs w:val="24"/>
      </w:rPr>
    </w:lvl>
    <w:lvl w:ilvl="1">
      <w:start w:val="1"/>
      <w:numFmt w:val="bullet"/>
      <w:lvlText w:val="•"/>
      <w:lvlJc w:val="left"/>
      <w:pPr>
        <w:ind w:left="1848" w:hanging="212"/>
      </w:pPr>
      <w:rPr>
        <w:rFonts w:hint="default"/>
      </w:rPr>
    </w:lvl>
    <w:lvl w:ilvl="2">
      <w:start w:val="1"/>
      <w:numFmt w:val="bullet"/>
      <w:lvlText w:val="•"/>
      <w:lvlJc w:val="left"/>
      <w:pPr>
        <w:ind w:left="2776" w:hanging="212"/>
      </w:pPr>
      <w:rPr>
        <w:rFonts w:hint="default"/>
      </w:rPr>
    </w:lvl>
    <w:lvl w:ilvl="3">
      <w:start w:val="1"/>
      <w:numFmt w:val="bullet"/>
      <w:lvlText w:val="•"/>
      <w:lvlJc w:val="left"/>
      <w:pPr>
        <w:ind w:left="3704" w:hanging="212"/>
      </w:pPr>
      <w:rPr>
        <w:rFonts w:hint="default"/>
      </w:rPr>
    </w:lvl>
    <w:lvl w:ilvl="4">
      <w:start w:val="1"/>
      <w:numFmt w:val="bullet"/>
      <w:lvlText w:val="•"/>
      <w:lvlJc w:val="left"/>
      <w:pPr>
        <w:ind w:left="4632" w:hanging="212"/>
      </w:pPr>
      <w:rPr>
        <w:rFonts w:hint="default"/>
      </w:rPr>
    </w:lvl>
    <w:lvl w:ilvl="5">
      <w:start w:val="1"/>
      <w:numFmt w:val="bullet"/>
      <w:lvlText w:val="•"/>
      <w:lvlJc w:val="left"/>
      <w:pPr>
        <w:ind w:left="5560" w:hanging="212"/>
      </w:pPr>
      <w:rPr>
        <w:rFonts w:hint="default"/>
      </w:rPr>
    </w:lvl>
    <w:lvl w:ilvl="6">
      <w:start w:val="1"/>
      <w:numFmt w:val="bullet"/>
      <w:lvlText w:val="•"/>
      <w:lvlJc w:val="left"/>
      <w:pPr>
        <w:ind w:left="6488" w:hanging="212"/>
      </w:pPr>
      <w:rPr>
        <w:rFonts w:hint="default"/>
      </w:rPr>
    </w:lvl>
    <w:lvl w:ilvl="7">
      <w:start w:val="1"/>
      <w:numFmt w:val="bullet"/>
      <w:lvlText w:val="•"/>
      <w:lvlJc w:val="left"/>
      <w:pPr>
        <w:ind w:left="7416" w:hanging="212"/>
      </w:pPr>
      <w:rPr>
        <w:rFonts w:hint="default"/>
      </w:rPr>
    </w:lvl>
    <w:lvl w:ilvl="8">
      <w:start w:val="1"/>
      <w:numFmt w:val="bullet"/>
      <w:lvlText w:val="•"/>
      <w:lvlJc w:val="left"/>
      <w:pPr>
        <w:ind w:left="8344" w:hanging="212"/>
      </w:pPr>
      <w:rPr>
        <w:rFonts w:hint="default"/>
      </w:rPr>
    </w:lvl>
  </w:abstractNum>
  <w:abstractNum w:abstractNumId="20" w15:restartNumberingAfterBreak="0">
    <w:nsid w:val="5A984BE1"/>
    <w:multiLevelType w:val="hybridMultilevel"/>
    <w:tmpl w:val="B13C0102"/>
    <w:lvl w:ilvl="0" w:tplc="B4FEF37E">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07077FF"/>
    <w:multiLevelType w:val="hybridMultilevel"/>
    <w:tmpl w:val="E6526A74"/>
    <w:lvl w:ilvl="0" w:tplc="E112217C">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2687460"/>
    <w:multiLevelType w:val="hybridMultilevel"/>
    <w:tmpl w:val="FC085A1C"/>
    <w:lvl w:ilvl="0" w:tplc="78561C24">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C54069"/>
    <w:multiLevelType w:val="hybridMultilevel"/>
    <w:tmpl w:val="E9CE0BF8"/>
    <w:lvl w:ilvl="0" w:tplc="B9D80F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98F66B3"/>
    <w:multiLevelType w:val="hybridMultilevel"/>
    <w:tmpl w:val="F88A4B74"/>
    <w:lvl w:ilvl="0" w:tplc="497218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FA41FD"/>
    <w:multiLevelType w:val="hybridMultilevel"/>
    <w:tmpl w:val="6B5C3786"/>
    <w:lvl w:ilvl="0" w:tplc="3E00D2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5460EE"/>
    <w:multiLevelType w:val="hybridMultilevel"/>
    <w:tmpl w:val="A5D8D2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5EB0FE3"/>
    <w:multiLevelType w:val="multilevel"/>
    <w:tmpl w:val="E91EDD56"/>
    <w:lvl w:ilvl="0">
      <w:start w:val="1"/>
      <w:numFmt w:val="decimal"/>
      <w:pStyle w:val="ParaLvl0"/>
      <w:lvlText w:val="%1.0"/>
      <w:lvlJc w:val="left"/>
      <w:pPr>
        <w:tabs>
          <w:tab w:val="num" w:pos="720"/>
        </w:tabs>
        <w:ind w:left="720" w:hanging="720"/>
      </w:pPr>
      <w:rPr>
        <w:rFonts w:hint="default"/>
        <w:b/>
      </w:rPr>
    </w:lvl>
    <w:lvl w:ilvl="1">
      <w:start w:val="1"/>
      <w:numFmt w:val="decimal"/>
      <w:pStyle w:val="ParaLvl1"/>
      <w:lvlText w:val="%1.%2"/>
      <w:lvlJc w:val="left"/>
      <w:pPr>
        <w:tabs>
          <w:tab w:val="num" w:pos="1440"/>
        </w:tabs>
        <w:ind w:left="1440" w:hanging="720"/>
      </w:pPr>
      <w:rPr>
        <w:rFonts w:hint="default"/>
        <w:b w:val="0"/>
        <w:i w:val="0"/>
        <w:sz w:val="24"/>
      </w:rPr>
    </w:lvl>
    <w:lvl w:ilvl="2">
      <w:start w:val="1"/>
      <w:numFmt w:val="decimal"/>
      <w:pStyle w:val="ParaLvl2"/>
      <w:lvlText w:val="%1.%2.%3"/>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ParaLvl3"/>
      <w:lvlText w:val="%1.%2.%3.%4"/>
      <w:lvlJc w:val="left"/>
      <w:pPr>
        <w:tabs>
          <w:tab w:val="num" w:pos="2880"/>
        </w:tabs>
        <w:ind w:left="2880" w:hanging="720"/>
      </w:pPr>
      <w:rPr>
        <w:rFonts w:hint="default"/>
        <w:b w:val="0"/>
        <w:i w:val="0"/>
        <w:sz w:val="24"/>
      </w:rPr>
    </w:lvl>
    <w:lvl w:ilvl="4">
      <w:start w:val="1"/>
      <w:numFmt w:val="decimal"/>
      <w:pStyle w:val="ParaLvl4"/>
      <w:lvlText w:val="%1.%2.%3.%4.%5"/>
      <w:lvlJc w:val="left"/>
      <w:pPr>
        <w:tabs>
          <w:tab w:val="num" w:pos="3960"/>
        </w:tabs>
        <w:ind w:left="396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ParaLvl5"/>
      <w:lvlText w:val="%1.%2.%3.%4.%5.%6"/>
      <w:lvlJc w:val="left"/>
      <w:pPr>
        <w:tabs>
          <w:tab w:val="num" w:pos="4680"/>
        </w:tabs>
        <w:ind w:left="5184" w:hanging="1152"/>
      </w:pPr>
      <w:rPr>
        <w:rFonts w:hint="default"/>
        <w:b w:val="0"/>
        <w:i w:val="0"/>
        <w:sz w:val="24"/>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15:restartNumberingAfterBreak="0">
    <w:nsid w:val="778C78E7"/>
    <w:multiLevelType w:val="multilevel"/>
    <w:tmpl w:val="F2264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87F6D9B"/>
    <w:multiLevelType w:val="hybridMultilevel"/>
    <w:tmpl w:val="ED486574"/>
    <w:lvl w:ilvl="0" w:tplc="78C6DC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7"/>
  </w:num>
  <w:num w:numId="3">
    <w:abstractNumId w:val="8"/>
  </w:num>
  <w:num w:numId="4">
    <w:abstractNumId w:val="22"/>
  </w:num>
  <w:num w:numId="5">
    <w:abstractNumId w:val="21"/>
  </w:num>
  <w:num w:numId="6">
    <w:abstractNumId w:val="16"/>
  </w:num>
  <w:num w:numId="7">
    <w:abstractNumId w:val="7"/>
  </w:num>
  <w:num w:numId="8">
    <w:abstractNumId w:val="14"/>
  </w:num>
  <w:num w:numId="9">
    <w:abstractNumId w:val="20"/>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3"/>
  </w:num>
  <w:num w:numId="18">
    <w:abstractNumId w:val="24"/>
  </w:num>
  <w:num w:numId="19">
    <w:abstractNumId w:val="25"/>
  </w:num>
  <w:num w:numId="20">
    <w:abstractNumId w:val="6"/>
  </w:num>
  <w:num w:numId="21">
    <w:abstractNumId w:val="2"/>
  </w:num>
  <w:num w:numId="22">
    <w:abstractNumId w:val="1"/>
  </w:num>
  <w:num w:numId="23">
    <w:abstractNumId w:val="0"/>
  </w:num>
  <w:num w:numId="24">
    <w:abstractNumId w:val="19"/>
  </w:num>
  <w:num w:numId="25">
    <w:abstractNumId w:val="29"/>
  </w:num>
  <w:num w:numId="26">
    <w:abstractNumId w:val="17"/>
  </w:num>
  <w:num w:numId="27">
    <w:abstractNumId w:val="26"/>
  </w:num>
  <w:num w:numId="28">
    <w:abstractNumId w:val="12"/>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21"/>
    <w:rsid w:val="000004C9"/>
    <w:rsid w:val="000011C5"/>
    <w:rsid w:val="0000345F"/>
    <w:rsid w:val="00003602"/>
    <w:rsid w:val="000037F7"/>
    <w:rsid w:val="00003EF6"/>
    <w:rsid w:val="00004E43"/>
    <w:rsid w:val="00004E9B"/>
    <w:rsid w:val="000072B8"/>
    <w:rsid w:val="000124E6"/>
    <w:rsid w:val="00014759"/>
    <w:rsid w:val="00014A80"/>
    <w:rsid w:val="00015844"/>
    <w:rsid w:val="00016387"/>
    <w:rsid w:val="00016655"/>
    <w:rsid w:val="000200EB"/>
    <w:rsid w:val="00020B17"/>
    <w:rsid w:val="00022C70"/>
    <w:rsid w:val="00023397"/>
    <w:rsid w:val="000245CE"/>
    <w:rsid w:val="00025560"/>
    <w:rsid w:val="0003039F"/>
    <w:rsid w:val="000332C2"/>
    <w:rsid w:val="00034B93"/>
    <w:rsid w:val="0003500C"/>
    <w:rsid w:val="00035BC6"/>
    <w:rsid w:val="00036EA1"/>
    <w:rsid w:val="000409D3"/>
    <w:rsid w:val="000411D6"/>
    <w:rsid w:val="00041D96"/>
    <w:rsid w:val="000421D5"/>
    <w:rsid w:val="00044ECA"/>
    <w:rsid w:val="0004517B"/>
    <w:rsid w:val="00045F78"/>
    <w:rsid w:val="0004755C"/>
    <w:rsid w:val="000477B2"/>
    <w:rsid w:val="00047932"/>
    <w:rsid w:val="0005054A"/>
    <w:rsid w:val="00051567"/>
    <w:rsid w:val="00052295"/>
    <w:rsid w:val="00052926"/>
    <w:rsid w:val="00052EC4"/>
    <w:rsid w:val="0005467E"/>
    <w:rsid w:val="000552ED"/>
    <w:rsid w:val="000562EE"/>
    <w:rsid w:val="000575E5"/>
    <w:rsid w:val="00060617"/>
    <w:rsid w:val="000612D3"/>
    <w:rsid w:val="00063A12"/>
    <w:rsid w:val="00064248"/>
    <w:rsid w:val="00064D3C"/>
    <w:rsid w:val="00065F2A"/>
    <w:rsid w:val="0006619D"/>
    <w:rsid w:val="000679D0"/>
    <w:rsid w:val="000704DD"/>
    <w:rsid w:val="00072453"/>
    <w:rsid w:val="00072AC3"/>
    <w:rsid w:val="00074A48"/>
    <w:rsid w:val="00074B2D"/>
    <w:rsid w:val="00074D60"/>
    <w:rsid w:val="000756EB"/>
    <w:rsid w:val="00076119"/>
    <w:rsid w:val="000762CE"/>
    <w:rsid w:val="00082593"/>
    <w:rsid w:val="00082889"/>
    <w:rsid w:val="00082BDC"/>
    <w:rsid w:val="000846B2"/>
    <w:rsid w:val="00084E0D"/>
    <w:rsid w:val="00087FA3"/>
    <w:rsid w:val="000924EF"/>
    <w:rsid w:val="00093BAC"/>
    <w:rsid w:val="000952CA"/>
    <w:rsid w:val="0009733C"/>
    <w:rsid w:val="000A0A1A"/>
    <w:rsid w:val="000A12AE"/>
    <w:rsid w:val="000A1F05"/>
    <w:rsid w:val="000A21F1"/>
    <w:rsid w:val="000A39AE"/>
    <w:rsid w:val="000A4CF4"/>
    <w:rsid w:val="000A5CA6"/>
    <w:rsid w:val="000A6714"/>
    <w:rsid w:val="000A6B0F"/>
    <w:rsid w:val="000A74AB"/>
    <w:rsid w:val="000B398C"/>
    <w:rsid w:val="000B3E12"/>
    <w:rsid w:val="000B73EC"/>
    <w:rsid w:val="000C04F4"/>
    <w:rsid w:val="000C0753"/>
    <w:rsid w:val="000C32F5"/>
    <w:rsid w:val="000C364B"/>
    <w:rsid w:val="000C4908"/>
    <w:rsid w:val="000C537F"/>
    <w:rsid w:val="000C6218"/>
    <w:rsid w:val="000C7ADF"/>
    <w:rsid w:val="000C7C96"/>
    <w:rsid w:val="000C7DC8"/>
    <w:rsid w:val="000D41ED"/>
    <w:rsid w:val="000D4232"/>
    <w:rsid w:val="000D5713"/>
    <w:rsid w:val="000D5EA9"/>
    <w:rsid w:val="000D6780"/>
    <w:rsid w:val="000D79B2"/>
    <w:rsid w:val="000E02D9"/>
    <w:rsid w:val="000E0544"/>
    <w:rsid w:val="000E088C"/>
    <w:rsid w:val="000E2C5E"/>
    <w:rsid w:val="000E2CCE"/>
    <w:rsid w:val="000E3B2F"/>
    <w:rsid w:val="000E6BA5"/>
    <w:rsid w:val="000E718D"/>
    <w:rsid w:val="000E7B31"/>
    <w:rsid w:val="000F083E"/>
    <w:rsid w:val="000F1E15"/>
    <w:rsid w:val="000F3117"/>
    <w:rsid w:val="000F3CAA"/>
    <w:rsid w:val="000F4496"/>
    <w:rsid w:val="000F5494"/>
    <w:rsid w:val="000F55D9"/>
    <w:rsid w:val="000F7E42"/>
    <w:rsid w:val="001001FD"/>
    <w:rsid w:val="00101501"/>
    <w:rsid w:val="00102A54"/>
    <w:rsid w:val="00102ED1"/>
    <w:rsid w:val="0010326D"/>
    <w:rsid w:val="00104888"/>
    <w:rsid w:val="001079C9"/>
    <w:rsid w:val="00110B98"/>
    <w:rsid w:val="001112B4"/>
    <w:rsid w:val="00111713"/>
    <w:rsid w:val="00112F1D"/>
    <w:rsid w:val="00114835"/>
    <w:rsid w:val="0011516C"/>
    <w:rsid w:val="00115833"/>
    <w:rsid w:val="00115C57"/>
    <w:rsid w:val="00115CE2"/>
    <w:rsid w:val="00115FE9"/>
    <w:rsid w:val="001163D2"/>
    <w:rsid w:val="00116A6C"/>
    <w:rsid w:val="00116C35"/>
    <w:rsid w:val="00116C94"/>
    <w:rsid w:val="001172BF"/>
    <w:rsid w:val="0012209C"/>
    <w:rsid w:val="00122D8B"/>
    <w:rsid w:val="00122E0D"/>
    <w:rsid w:val="00123575"/>
    <w:rsid w:val="00123BBE"/>
    <w:rsid w:val="00123BD5"/>
    <w:rsid w:val="001256F2"/>
    <w:rsid w:val="0012637C"/>
    <w:rsid w:val="00126D06"/>
    <w:rsid w:val="001305DB"/>
    <w:rsid w:val="00130614"/>
    <w:rsid w:val="00130702"/>
    <w:rsid w:val="00131BC5"/>
    <w:rsid w:val="001324B2"/>
    <w:rsid w:val="00132A48"/>
    <w:rsid w:val="00134118"/>
    <w:rsid w:val="00134C18"/>
    <w:rsid w:val="0013628F"/>
    <w:rsid w:val="00136910"/>
    <w:rsid w:val="001370D6"/>
    <w:rsid w:val="00140684"/>
    <w:rsid w:val="00142E4C"/>
    <w:rsid w:val="00142F4F"/>
    <w:rsid w:val="00142FDC"/>
    <w:rsid w:val="00143B0F"/>
    <w:rsid w:val="001440F6"/>
    <w:rsid w:val="00146807"/>
    <w:rsid w:val="001529D3"/>
    <w:rsid w:val="00154E39"/>
    <w:rsid w:val="00156A78"/>
    <w:rsid w:val="00157B81"/>
    <w:rsid w:val="0016018C"/>
    <w:rsid w:val="001610FF"/>
    <w:rsid w:val="00163736"/>
    <w:rsid w:val="001641F9"/>
    <w:rsid w:val="00164860"/>
    <w:rsid w:val="001675E3"/>
    <w:rsid w:val="0017174C"/>
    <w:rsid w:val="00171B19"/>
    <w:rsid w:val="00172506"/>
    <w:rsid w:val="00173DDF"/>
    <w:rsid w:val="00175B56"/>
    <w:rsid w:val="00175D87"/>
    <w:rsid w:val="00177474"/>
    <w:rsid w:val="001812DF"/>
    <w:rsid w:val="00181EDE"/>
    <w:rsid w:val="00183688"/>
    <w:rsid w:val="00185930"/>
    <w:rsid w:val="001867AD"/>
    <w:rsid w:val="0019022D"/>
    <w:rsid w:val="00191258"/>
    <w:rsid w:val="0019307E"/>
    <w:rsid w:val="0019350B"/>
    <w:rsid w:val="0019438A"/>
    <w:rsid w:val="001943AA"/>
    <w:rsid w:val="00194A12"/>
    <w:rsid w:val="00194AF6"/>
    <w:rsid w:val="00195062"/>
    <w:rsid w:val="0019514B"/>
    <w:rsid w:val="001963A0"/>
    <w:rsid w:val="001A2F5C"/>
    <w:rsid w:val="001A5948"/>
    <w:rsid w:val="001A5D7F"/>
    <w:rsid w:val="001B0729"/>
    <w:rsid w:val="001B07B7"/>
    <w:rsid w:val="001B1D3B"/>
    <w:rsid w:val="001B37A8"/>
    <w:rsid w:val="001B47E5"/>
    <w:rsid w:val="001B5250"/>
    <w:rsid w:val="001B68A8"/>
    <w:rsid w:val="001C10D2"/>
    <w:rsid w:val="001C14F8"/>
    <w:rsid w:val="001C5527"/>
    <w:rsid w:val="001D0030"/>
    <w:rsid w:val="001D0B42"/>
    <w:rsid w:val="001D16EE"/>
    <w:rsid w:val="001D1BE9"/>
    <w:rsid w:val="001D1C76"/>
    <w:rsid w:val="001D240C"/>
    <w:rsid w:val="001D2EEE"/>
    <w:rsid w:val="001D43FA"/>
    <w:rsid w:val="001D66D9"/>
    <w:rsid w:val="001D710F"/>
    <w:rsid w:val="001E0E27"/>
    <w:rsid w:val="001E1CB4"/>
    <w:rsid w:val="001E2003"/>
    <w:rsid w:val="001E204B"/>
    <w:rsid w:val="001E2F03"/>
    <w:rsid w:val="001E3C0E"/>
    <w:rsid w:val="001E5249"/>
    <w:rsid w:val="001E5FEF"/>
    <w:rsid w:val="001E7273"/>
    <w:rsid w:val="001F0932"/>
    <w:rsid w:val="001F0A73"/>
    <w:rsid w:val="001F1334"/>
    <w:rsid w:val="001F37A1"/>
    <w:rsid w:val="001F3A72"/>
    <w:rsid w:val="001F3C35"/>
    <w:rsid w:val="001F4A7B"/>
    <w:rsid w:val="001F5F67"/>
    <w:rsid w:val="001F640C"/>
    <w:rsid w:val="00200A21"/>
    <w:rsid w:val="00204039"/>
    <w:rsid w:val="00204F81"/>
    <w:rsid w:val="002055C1"/>
    <w:rsid w:val="002056F9"/>
    <w:rsid w:val="0020658B"/>
    <w:rsid w:val="00206BB2"/>
    <w:rsid w:val="0020783B"/>
    <w:rsid w:val="00207D4F"/>
    <w:rsid w:val="00211208"/>
    <w:rsid w:val="00211478"/>
    <w:rsid w:val="0021333E"/>
    <w:rsid w:val="00215BD8"/>
    <w:rsid w:val="00216303"/>
    <w:rsid w:val="00217BE3"/>
    <w:rsid w:val="002210B6"/>
    <w:rsid w:val="002211DA"/>
    <w:rsid w:val="00223564"/>
    <w:rsid w:val="00224AA0"/>
    <w:rsid w:val="002265C2"/>
    <w:rsid w:val="00227A60"/>
    <w:rsid w:val="0023018E"/>
    <w:rsid w:val="0023134A"/>
    <w:rsid w:val="00235545"/>
    <w:rsid w:val="00236929"/>
    <w:rsid w:val="00236B77"/>
    <w:rsid w:val="00237265"/>
    <w:rsid w:val="00237F03"/>
    <w:rsid w:val="0024017F"/>
    <w:rsid w:val="00240CAC"/>
    <w:rsid w:val="00241319"/>
    <w:rsid w:val="00241393"/>
    <w:rsid w:val="00241AE5"/>
    <w:rsid w:val="002437E7"/>
    <w:rsid w:val="00243DDB"/>
    <w:rsid w:val="00243F3C"/>
    <w:rsid w:val="00246033"/>
    <w:rsid w:val="00246065"/>
    <w:rsid w:val="00247581"/>
    <w:rsid w:val="0025257B"/>
    <w:rsid w:val="00252872"/>
    <w:rsid w:val="002563C8"/>
    <w:rsid w:val="002605C1"/>
    <w:rsid w:val="002607C7"/>
    <w:rsid w:val="002613EF"/>
    <w:rsid w:val="00263214"/>
    <w:rsid w:val="00264C74"/>
    <w:rsid w:val="002656AF"/>
    <w:rsid w:val="00265A8A"/>
    <w:rsid w:val="00265E37"/>
    <w:rsid w:val="00266222"/>
    <w:rsid w:val="0026793D"/>
    <w:rsid w:val="00271544"/>
    <w:rsid w:val="002718C5"/>
    <w:rsid w:val="00272027"/>
    <w:rsid w:val="002731FD"/>
    <w:rsid w:val="002736F5"/>
    <w:rsid w:val="00275DF1"/>
    <w:rsid w:val="002776A0"/>
    <w:rsid w:val="00277FE4"/>
    <w:rsid w:val="002821B7"/>
    <w:rsid w:val="00282426"/>
    <w:rsid w:val="002829BD"/>
    <w:rsid w:val="00282C80"/>
    <w:rsid w:val="00283011"/>
    <w:rsid w:val="002834C0"/>
    <w:rsid w:val="002837EA"/>
    <w:rsid w:val="002858C8"/>
    <w:rsid w:val="002859EE"/>
    <w:rsid w:val="0028706C"/>
    <w:rsid w:val="00287933"/>
    <w:rsid w:val="0029065B"/>
    <w:rsid w:val="0029144D"/>
    <w:rsid w:val="00293743"/>
    <w:rsid w:val="00293F10"/>
    <w:rsid w:val="00294582"/>
    <w:rsid w:val="00294736"/>
    <w:rsid w:val="00296E53"/>
    <w:rsid w:val="00297337"/>
    <w:rsid w:val="0029771A"/>
    <w:rsid w:val="002A033D"/>
    <w:rsid w:val="002A1134"/>
    <w:rsid w:val="002A1F8C"/>
    <w:rsid w:val="002A26E1"/>
    <w:rsid w:val="002A2CEC"/>
    <w:rsid w:val="002A3105"/>
    <w:rsid w:val="002A4E5A"/>
    <w:rsid w:val="002A5217"/>
    <w:rsid w:val="002A5739"/>
    <w:rsid w:val="002A5F15"/>
    <w:rsid w:val="002B110D"/>
    <w:rsid w:val="002B1955"/>
    <w:rsid w:val="002B2101"/>
    <w:rsid w:val="002B25C2"/>
    <w:rsid w:val="002B5593"/>
    <w:rsid w:val="002B58DA"/>
    <w:rsid w:val="002B6E8B"/>
    <w:rsid w:val="002B72E1"/>
    <w:rsid w:val="002B79EB"/>
    <w:rsid w:val="002C2491"/>
    <w:rsid w:val="002C28A8"/>
    <w:rsid w:val="002C2E8B"/>
    <w:rsid w:val="002C3BDF"/>
    <w:rsid w:val="002C54B5"/>
    <w:rsid w:val="002C5EED"/>
    <w:rsid w:val="002C696B"/>
    <w:rsid w:val="002C7BEC"/>
    <w:rsid w:val="002D0F7D"/>
    <w:rsid w:val="002D2051"/>
    <w:rsid w:val="002D458A"/>
    <w:rsid w:val="002D467D"/>
    <w:rsid w:val="002D5D24"/>
    <w:rsid w:val="002D71A5"/>
    <w:rsid w:val="002D79EE"/>
    <w:rsid w:val="002E1409"/>
    <w:rsid w:val="002E173E"/>
    <w:rsid w:val="002E2685"/>
    <w:rsid w:val="002E3DC8"/>
    <w:rsid w:val="002E3E70"/>
    <w:rsid w:val="002E4A91"/>
    <w:rsid w:val="002E4D51"/>
    <w:rsid w:val="002E4D52"/>
    <w:rsid w:val="002E4EBB"/>
    <w:rsid w:val="002E534C"/>
    <w:rsid w:val="002E78DF"/>
    <w:rsid w:val="002E7C9E"/>
    <w:rsid w:val="002F070A"/>
    <w:rsid w:val="002F167A"/>
    <w:rsid w:val="002F19DD"/>
    <w:rsid w:val="002F2F88"/>
    <w:rsid w:val="002F47FA"/>
    <w:rsid w:val="002F4B3B"/>
    <w:rsid w:val="002F4CB3"/>
    <w:rsid w:val="002F5CED"/>
    <w:rsid w:val="002F7F32"/>
    <w:rsid w:val="00303AB8"/>
    <w:rsid w:val="00303D03"/>
    <w:rsid w:val="003054F2"/>
    <w:rsid w:val="00306325"/>
    <w:rsid w:val="00307133"/>
    <w:rsid w:val="003071D2"/>
    <w:rsid w:val="00312036"/>
    <w:rsid w:val="0031222F"/>
    <w:rsid w:val="00312B39"/>
    <w:rsid w:val="00313301"/>
    <w:rsid w:val="00315484"/>
    <w:rsid w:val="003166CD"/>
    <w:rsid w:val="00316BB0"/>
    <w:rsid w:val="00316D88"/>
    <w:rsid w:val="00317B65"/>
    <w:rsid w:val="00320138"/>
    <w:rsid w:val="00320677"/>
    <w:rsid w:val="00320CC5"/>
    <w:rsid w:val="003210CF"/>
    <w:rsid w:val="0032118F"/>
    <w:rsid w:val="00321FCF"/>
    <w:rsid w:val="003220D7"/>
    <w:rsid w:val="0032432E"/>
    <w:rsid w:val="00324915"/>
    <w:rsid w:val="00325AF6"/>
    <w:rsid w:val="003261FF"/>
    <w:rsid w:val="00327E48"/>
    <w:rsid w:val="00327F04"/>
    <w:rsid w:val="00327FB1"/>
    <w:rsid w:val="00330679"/>
    <w:rsid w:val="0033159D"/>
    <w:rsid w:val="00331805"/>
    <w:rsid w:val="00333133"/>
    <w:rsid w:val="00333C5B"/>
    <w:rsid w:val="00334CB0"/>
    <w:rsid w:val="00334FED"/>
    <w:rsid w:val="003404C3"/>
    <w:rsid w:val="00340DAE"/>
    <w:rsid w:val="00342BC8"/>
    <w:rsid w:val="00343262"/>
    <w:rsid w:val="003465FA"/>
    <w:rsid w:val="003466E8"/>
    <w:rsid w:val="00347031"/>
    <w:rsid w:val="00347C0D"/>
    <w:rsid w:val="00350FC1"/>
    <w:rsid w:val="00355F0F"/>
    <w:rsid w:val="00356FFA"/>
    <w:rsid w:val="00357796"/>
    <w:rsid w:val="00361342"/>
    <w:rsid w:val="003619D7"/>
    <w:rsid w:val="003641BB"/>
    <w:rsid w:val="00365684"/>
    <w:rsid w:val="00365DC0"/>
    <w:rsid w:val="003662AA"/>
    <w:rsid w:val="00366C4E"/>
    <w:rsid w:val="00367E2A"/>
    <w:rsid w:val="00367E2C"/>
    <w:rsid w:val="00370B67"/>
    <w:rsid w:val="003710C6"/>
    <w:rsid w:val="003716DA"/>
    <w:rsid w:val="00371EC4"/>
    <w:rsid w:val="00372644"/>
    <w:rsid w:val="0037290F"/>
    <w:rsid w:val="003752E1"/>
    <w:rsid w:val="00376738"/>
    <w:rsid w:val="00376A8A"/>
    <w:rsid w:val="00377186"/>
    <w:rsid w:val="00377EC6"/>
    <w:rsid w:val="00377F64"/>
    <w:rsid w:val="00381BE9"/>
    <w:rsid w:val="00381C4F"/>
    <w:rsid w:val="003823BF"/>
    <w:rsid w:val="00383414"/>
    <w:rsid w:val="003836BA"/>
    <w:rsid w:val="003838B0"/>
    <w:rsid w:val="003844B0"/>
    <w:rsid w:val="00384562"/>
    <w:rsid w:val="00384740"/>
    <w:rsid w:val="0038526A"/>
    <w:rsid w:val="0038554E"/>
    <w:rsid w:val="003859C2"/>
    <w:rsid w:val="0039051B"/>
    <w:rsid w:val="003906E0"/>
    <w:rsid w:val="003914F8"/>
    <w:rsid w:val="00391E36"/>
    <w:rsid w:val="00392871"/>
    <w:rsid w:val="003931E7"/>
    <w:rsid w:val="00393F30"/>
    <w:rsid w:val="003968D0"/>
    <w:rsid w:val="00396BA7"/>
    <w:rsid w:val="003A0CF9"/>
    <w:rsid w:val="003A114B"/>
    <w:rsid w:val="003A15E8"/>
    <w:rsid w:val="003A367A"/>
    <w:rsid w:val="003A47A1"/>
    <w:rsid w:val="003A4A95"/>
    <w:rsid w:val="003A6BB7"/>
    <w:rsid w:val="003A6E59"/>
    <w:rsid w:val="003B16FA"/>
    <w:rsid w:val="003B286B"/>
    <w:rsid w:val="003B2B20"/>
    <w:rsid w:val="003B308E"/>
    <w:rsid w:val="003B4E32"/>
    <w:rsid w:val="003B6053"/>
    <w:rsid w:val="003B65D5"/>
    <w:rsid w:val="003B754E"/>
    <w:rsid w:val="003B79CC"/>
    <w:rsid w:val="003C0413"/>
    <w:rsid w:val="003C319B"/>
    <w:rsid w:val="003C680A"/>
    <w:rsid w:val="003C69A0"/>
    <w:rsid w:val="003D0CD1"/>
    <w:rsid w:val="003D276D"/>
    <w:rsid w:val="003D2D14"/>
    <w:rsid w:val="003D4BAF"/>
    <w:rsid w:val="003E0BD2"/>
    <w:rsid w:val="003E28E1"/>
    <w:rsid w:val="003E6AD4"/>
    <w:rsid w:val="003E7CA0"/>
    <w:rsid w:val="003F03FE"/>
    <w:rsid w:val="003F0869"/>
    <w:rsid w:val="003F18FA"/>
    <w:rsid w:val="003F21F9"/>
    <w:rsid w:val="003F229C"/>
    <w:rsid w:val="003F3311"/>
    <w:rsid w:val="003F39D0"/>
    <w:rsid w:val="003F7547"/>
    <w:rsid w:val="004007D9"/>
    <w:rsid w:val="004029D7"/>
    <w:rsid w:val="00402EDF"/>
    <w:rsid w:val="00402F58"/>
    <w:rsid w:val="00404CBC"/>
    <w:rsid w:val="004073AF"/>
    <w:rsid w:val="004103C4"/>
    <w:rsid w:val="00410661"/>
    <w:rsid w:val="00410766"/>
    <w:rsid w:val="00410E93"/>
    <w:rsid w:val="0041192D"/>
    <w:rsid w:val="00411EED"/>
    <w:rsid w:val="00413EF9"/>
    <w:rsid w:val="0041584D"/>
    <w:rsid w:val="004212A0"/>
    <w:rsid w:val="00423FEA"/>
    <w:rsid w:val="004245D8"/>
    <w:rsid w:val="00426B33"/>
    <w:rsid w:val="00426BDE"/>
    <w:rsid w:val="00426D5B"/>
    <w:rsid w:val="004275FB"/>
    <w:rsid w:val="00427F6C"/>
    <w:rsid w:val="00430318"/>
    <w:rsid w:val="00430AFC"/>
    <w:rsid w:val="004314FF"/>
    <w:rsid w:val="00431FD0"/>
    <w:rsid w:val="00432660"/>
    <w:rsid w:val="00432C5D"/>
    <w:rsid w:val="004336EB"/>
    <w:rsid w:val="00435F2E"/>
    <w:rsid w:val="004363BB"/>
    <w:rsid w:val="00441981"/>
    <w:rsid w:val="0044259F"/>
    <w:rsid w:val="00442B09"/>
    <w:rsid w:val="0044319C"/>
    <w:rsid w:val="004457DF"/>
    <w:rsid w:val="00446216"/>
    <w:rsid w:val="00452999"/>
    <w:rsid w:val="00455183"/>
    <w:rsid w:val="00455E31"/>
    <w:rsid w:val="00456247"/>
    <w:rsid w:val="0045776F"/>
    <w:rsid w:val="00460E01"/>
    <w:rsid w:val="004625E0"/>
    <w:rsid w:val="00462E00"/>
    <w:rsid w:val="00465607"/>
    <w:rsid w:val="00466203"/>
    <w:rsid w:val="00466F7A"/>
    <w:rsid w:val="00467EF2"/>
    <w:rsid w:val="004702C0"/>
    <w:rsid w:val="004705D0"/>
    <w:rsid w:val="0047136B"/>
    <w:rsid w:val="00471576"/>
    <w:rsid w:val="004726EE"/>
    <w:rsid w:val="004729A9"/>
    <w:rsid w:val="004742B4"/>
    <w:rsid w:val="00474D4F"/>
    <w:rsid w:val="00475095"/>
    <w:rsid w:val="00475C43"/>
    <w:rsid w:val="00477A79"/>
    <w:rsid w:val="00480911"/>
    <w:rsid w:val="00480D81"/>
    <w:rsid w:val="00481022"/>
    <w:rsid w:val="0048451E"/>
    <w:rsid w:val="00491A4C"/>
    <w:rsid w:val="00492152"/>
    <w:rsid w:val="0049264D"/>
    <w:rsid w:val="00492DD8"/>
    <w:rsid w:val="004941B4"/>
    <w:rsid w:val="00494B79"/>
    <w:rsid w:val="00494DEE"/>
    <w:rsid w:val="00495543"/>
    <w:rsid w:val="00495555"/>
    <w:rsid w:val="00496CB4"/>
    <w:rsid w:val="00497C6D"/>
    <w:rsid w:val="00497D7B"/>
    <w:rsid w:val="004A0AFF"/>
    <w:rsid w:val="004A7EE2"/>
    <w:rsid w:val="004B0B68"/>
    <w:rsid w:val="004B3DB9"/>
    <w:rsid w:val="004B40B4"/>
    <w:rsid w:val="004B4621"/>
    <w:rsid w:val="004B4D39"/>
    <w:rsid w:val="004B4E66"/>
    <w:rsid w:val="004B55E9"/>
    <w:rsid w:val="004B5D42"/>
    <w:rsid w:val="004B60FC"/>
    <w:rsid w:val="004B6C3C"/>
    <w:rsid w:val="004B771C"/>
    <w:rsid w:val="004B79F0"/>
    <w:rsid w:val="004B7D64"/>
    <w:rsid w:val="004C08D1"/>
    <w:rsid w:val="004C0E25"/>
    <w:rsid w:val="004C1298"/>
    <w:rsid w:val="004C3434"/>
    <w:rsid w:val="004C472B"/>
    <w:rsid w:val="004C4775"/>
    <w:rsid w:val="004C4DBF"/>
    <w:rsid w:val="004C565F"/>
    <w:rsid w:val="004C5967"/>
    <w:rsid w:val="004C5E57"/>
    <w:rsid w:val="004D30A2"/>
    <w:rsid w:val="004D31D9"/>
    <w:rsid w:val="004D3D00"/>
    <w:rsid w:val="004E3C8D"/>
    <w:rsid w:val="004E4D12"/>
    <w:rsid w:val="004E5AE4"/>
    <w:rsid w:val="004E5D16"/>
    <w:rsid w:val="004E5E53"/>
    <w:rsid w:val="004F0510"/>
    <w:rsid w:val="004F09E8"/>
    <w:rsid w:val="004F0E98"/>
    <w:rsid w:val="004F0ED0"/>
    <w:rsid w:val="004F1830"/>
    <w:rsid w:val="004F1E25"/>
    <w:rsid w:val="004F2131"/>
    <w:rsid w:val="004F2898"/>
    <w:rsid w:val="004F31B3"/>
    <w:rsid w:val="004F4327"/>
    <w:rsid w:val="004F4E10"/>
    <w:rsid w:val="004F5508"/>
    <w:rsid w:val="004F5C95"/>
    <w:rsid w:val="004F614E"/>
    <w:rsid w:val="005000DA"/>
    <w:rsid w:val="005001F9"/>
    <w:rsid w:val="005063E0"/>
    <w:rsid w:val="005070F5"/>
    <w:rsid w:val="005074A1"/>
    <w:rsid w:val="00510BB3"/>
    <w:rsid w:val="005111E6"/>
    <w:rsid w:val="0051447D"/>
    <w:rsid w:val="005162AB"/>
    <w:rsid w:val="00516763"/>
    <w:rsid w:val="00516A22"/>
    <w:rsid w:val="00522834"/>
    <w:rsid w:val="00523F9F"/>
    <w:rsid w:val="005253BC"/>
    <w:rsid w:val="00525FBF"/>
    <w:rsid w:val="00526CDE"/>
    <w:rsid w:val="00526F04"/>
    <w:rsid w:val="00527666"/>
    <w:rsid w:val="0053442D"/>
    <w:rsid w:val="00535582"/>
    <w:rsid w:val="00536212"/>
    <w:rsid w:val="00536E59"/>
    <w:rsid w:val="00543481"/>
    <w:rsid w:val="00543B75"/>
    <w:rsid w:val="00545387"/>
    <w:rsid w:val="00545B2F"/>
    <w:rsid w:val="005468AC"/>
    <w:rsid w:val="00552E32"/>
    <w:rsid w:val="00553A36"/>
    <w:rsid w:val="00553B53"/>
    <w:rsid w:val="00553D1D"/>
    <w:rsid w:val="0055538E"/>
    <w:rsid w:val="005555F0"/>
    <w:rsid w:val="00555996"/>
    <w:rsid w:val="00560C34"/>
    <w:rsid w:val="005616EF"/>
    <w:rsid w:val="0056188B"/>
    <w:rsid w:val="00564CAA"/>
    <w:rsid w:val="00564DE4"/>
    <w:rsid w:val="00565272"/>
    <w:rsid w:val="005654C9"/>
    <w:rsid w:val="00566C54"/>
    <w:rsid w:val="005675E6"/>
    <w:rsid w:val="005701BD"/>
    <w:rsid w:val="00570674"/>
    <w:rsid w:val="00570D4E"/>
    <w:rsid w:val="0057288E"/>
    <w:rsid w:val="00572C1F"/>
    <w:rsid w:val="00573302"/>
    <w:rsid w:val="0057417B"/>
    <w:rsid w:val="00575649"/>
    <w:rsid w:val="00575799"/>
    <w:rsid w:val="005779DA"/>
    <w:rsid w:val="0058164A"/>
    <w:rsid w:val="00582BB7"/>
    <w:rsid w:val="00583214"/>
    <w:rsid w:val="00583404"/>
    <w:rsid w:val="00583BD4"/>
    <w:rsid w:val="005855AD"/>
    <w:rsid w:val="005867E5"/>
    <w:rsid w:val="00586F53"/>
    <w:rsid w:val="005901B1"/>
    <w:rsid w:val="00590BCB"/>
    <w:rsid w:val="00591CD0"/>
    <w:rsid w:val="0059247D"/>
    <w:rsid w:val="005925A9"/>
    <w:rsid w:val="00593338"/>
    <w:rsid w:val="00593992"/>
    <w:rsid w:val="00593D58"/>
    <w:rsid w:val="005943B3"/>
    <w:rsid w:val="005943E8"/>
    <w:rsid w:val="005979EA"/>
    <w:rsid w:val="005A2210"/>
    <w:rsid w:val="005A27DF"/>
    <w:rsid w:val="005A347E"/>
    <w:rsid w:val="005A52FE"/>
    <w:rsid w:val="005A6394"/>
    <w:rsid w:val="005B092C"/>
    <w:rsid w:val="005B34EF"/>
    <w:rsid w:val="005B3885"/>
    <w:rsid w:val="005B38A0"/>
    <w:rsid w:val="005B503C"/>
    <w:rsid w:val="005B6A3E"/>
    <w:rsid w:val="005C00E3"/>
    <w:rsid w:val="005C03F9"/>
    <w:rsid w:val="005C066C"/>
    <w:rsid w:val="005C112A"/>
    <w:rsid w:val="005C69ED"/>
    <w:rsid w:val="005C6B4B"/>
    <w:rsid w:val="005C72F7"/>
    <w:rsid w:val="005D04AB"/>
    <w:rsid w:val="005D224D"/>
    <w:rsid w:val="005D2965"/>
    <w:rsid w:val="005D330B"/>
    <w:rsid w:val="005D3AE8"/>
    <w:rsid w:val="005D5FBD"/>
    <w:rsid w:val="005D6770"/>
    <w:rsid w:val="005E14C8"/>
    <w:rsid w:val="005E3569"/>
    <w:rsid w:val="005E48D2"/>
    <w:rsid w:val="005E4D94"/>
    <w:rsid w:val="005E4E14"/>
    <w:rsid w:val="005E53D3"/>
    <w:rsid w:val="005E6DFF"/>
    <w:rsid w:val="005F207C"/>
    <w:rsid w:val="005F347C"/>
    <w:rsid w:val="005F4F92"/>
    <w:rsid w:val="005F5C1B"/>
    <w:rsid w:val="00601FA5"/>
    <w:rsid w:val="00602F64"/>
    <w:rsid w:val="0060404A"/>
    <w:rsid w:val="0060495C"/>
    <w:rsid w:val="006049D7"/>
    <w:rsid w:val="00605244"/>
    <w:rsid w:val="0060591E"/>
    <w:rsid w:val="00606DCA"/>
    <w:rsid w:val="00606EC6"/>
    <w:rsid w:val="006101C8"/>
    <w:rsid w:val="00610A78"/>
    <w:rsid w:val="006123F8"/>
    <w:rsid w:val="00612A53"/>
    <w:rsid w:val="00614056"/>
    <w:rsid w:val="00614494"/>
    <w:rsid w:val="00614790"/>
    <w:rsid w:val="00614B1D"/>
    <w:rsid w:val="00614BAC"/>
    <w:rsid w:val="00615714"/>
    <w:rsid w:val="0062050F"/>
    <w:rsid w:val="00622EC6"/>
    <w:rsid w:val="00624821"/>
    <w:rsid w:val="0062585C"/>
    <w:rsid w:val="006261E1"/>
    <w:rsid w:val="006271DC"/>
    <w:rsid w:val="00631921"/>
    <w:rsid w:val="00632FFB"/>
    <w:rsid w:val="0063335D"/>
    <w:rsid w:val="00633BCD"/>
    <w:rsid w:val="0063408D"/>
    <w:rsid w:val="0063548D"/>
    <w:rsid w:val="00635FD8"/>
    <w:rsid w:val="00636062"/>
    <w:rsid w:val="006361E2"/>
    <w:rsid w:val="00640BAB"/>
    <w:rsid w:val="0064248B"/>
    <w:rsid w:val="006424C9"/>
    <w:rsid w:val="0064476F"/>
    <w:rsid w:val="0064789E"/>
    <w:rsid w:val="00651025"/>
    <w:rsid w:val="00651B55"/>
    <w:rsid w:val="006547EB"/>
    <w:rsid w:val="006563AF"/>
    <w:rsid w:val="00657487"/>
    <w:rsid w:val="0065751A"/>
    <w:rsid w:val="006602DC"/>
    <w:rsid w:val="006608F1"/>
    <w:rsid w:val="00660C4E"/>
    <w:rsid w:val="0066336D"/>
    <w:rsid w:val="00663BC5"/>
    <w:rsid w:val="0066457F"/>
    <w:rsid w:val="00664C5B"/>
    <w:rsid w:val="006653E4"/>
    <w:rsid w:val="00666916"/>
    <w:rsid w:val="00673A25"/>
    <w:rsid w:val="00673FDE"/>
    <w:rsid w:val="0067656E"/>
    <w:rsid w:val="00676C63"/>
    <w:rsid w:val="00680B03"/>
    <w:rsid w:val="00682168"/>
    <w:rsid w:val="0068372C"/>
    <w:rsid w:val="006838B7"/>
    <w:rsid w:val="00684161"/>
    <w:rsid w:val="006841AF"/>
    <w:rsid w:val="00684C9A"/>
    <w:rsid w:val="0068520E"/>
    <w:rsid w:val="00696B12"/>
    <w:rsid w:val="00697C12"/>
    <w:rsid w:val="006A04F8"/>
    <w:rsid w:val="006A1753"/>
    <w:rsid w:val="006A1C7F"/>
    <w:rsid w:val="006A1FC4"/>
    <w:rsid w:val="006A2664"/>
    <w:rsid w:val="006A3080"/>
    <w:rsid w:val="006A3BCD"/>
    <w:rsid w:val="006A4498"/>
    <w:rsid w:val="006A5863"/>
    <w:rsid w:val="006A6A0E"/>
    <w:rsid w:val="006A6BCC"/>
    <w:rsid w:val="006B16AD"/>
    <w:rsid w:val="006B2616"/>
    <w:rsid w:val="006B2CB0"/>
    <w:rsid w:val="006B2D68"/>
    <w:rsid w:val="006B3703"/>
    <w:rsid w:val="006B4090"/>
    <w:rsid w:val="006B42F3"/>
    <w:rsid w:val="006B5347"/>
    <w:rsid w:val="006B575F"/>
    <w:rsid w:val="006B6FFA"/>
    <w:rsid w:val="006C13CD"/>
    <w:rsid w:val="006C190C"/>
    <w:rsid w:val="006C26A5"/>
    <w:rsid w:val="006C6548"/>
    <w:rsid w:val="006C6693"/>
    <w:rsid w:val="006C72C6"/>
    <w:rsid w:val="006D4AE7"/>
    <w:rsid w:val="006D4BF5"/>
    <w:rsid w:val="006D4CC9"/>
    <w:rsid w:val="006D4CCB"/>
    <w:rsid w:val="006D525F"/>
    <w:rsid w:val="006D5ACE"/>
    <w:rsid w:val="006D5F74"/>
    <w:rsid w:val="006D6758"/>
    <w:rsid w:val="006E0854"/>
    <w:rsid w:val="006E1A51"/>
    <w:rsid w:val="006E2012"/>
    <w:rsid w:val="006E254E"/>
    <w:rsid w:val="006E277B"/>
    <w:rsid w:val="006E46C4"/>
    <w:rsid w:val="006E65B9"/>
    <w:rsid w:val="006F45D8"/>
    <w:rsid w:val="006F5BC7"/>
    <w:rsid w:val="00700D93"/>
    <w:rsid w:val="0070307F"/>
    <w:rsid w:val="00703223"/>
    <w:rsid w:val="007036CC"/>
    <w:rsid w:val="00704ACB"/>
    <w:rsid w:val="0070538D"/>
    <w:rsid w:val="00707226"/>
    <w:rsid w:val="0071081E"/>
    <w:rsid w:val="0071128C"/>
    <w:rsid w:val="00711AF4"/>
    <w:rsid w:val="007120BB"/>
    <w:rsid w:val="007130CA"/>
    <w:rsid w:val="0071393F"/>
    <w:rsid w:val="0071660A"/>
    <w:rsid w:val="0072029F"/>
    <w:rsid w:val="00723222"/>
    <w:rsid w:val="007237D1"/>
    <w:rsid w:val="00723F65"/>
    <w:rsid w:val="00724CFF"/>
    <w:rsid w:val="007252FA"/>
    <w:rsid w:val="007262FD"/>
    <w:rsid w:val="00726958"/>
    <w:rsid w:val="00727E41"/>
    <w:rsid w:val="007326AB"/>
    <w:rsid w:val="00734050"/>
    <w:rsid w:val="00740BA2"/>
    <w:rsid w:val="00740C83"/>
    <w:rsid w:val="0074148E"/>
    <w:rsid w:val="0074221E"/>
    <w:rsid w:val="00742745"/>
    <w:rsid w:val="00744213"/>
    <w:rsid w:val="00744B2B"/>
    <w:rsid w:val="00745E2C"/>
    <w:rsid w:val="00745ECD"/>
    <w:rsid w:val="00747A61"/>
    <w:rsid w:val="00747BBB"/>
    <w:rsid w:val="0075097C"/>
    <w:rsid w:val="0075099E"/>
    <w:rsid w:val="007528DF"/>
    <w:rsid w:val="007534F0"/>
    <w:rsid w:val="0075418F"/>
    <w:rsid w:val="00754884"/>
    <w:rsid w:val="00755481"/>
    <w:rsid w:val="007561DB"/>
    <w:rsid w:val="0075630E"/>
    <w:rsid w:val="007566FC"/>
    <w:rsid w:val="00757F40"/>
    <w:rsid w:val="00757F8F"/>
    <w:rsid w:val="00761196"/>
    <w:rsid w:val="00761B1F"/>
    <w:rsid w:val="0076412F"/>
    <w:rsid w:val="00764C8D"/>
    <w:rsid w:val="00764DB5"/>
    <w:rsid w:val="00767695"/>
    <w:rsid w:val="007677B6"/>
    <w:rsid w:val="00767D04"/>
    <w:rsid w:val="00767F7C"/>
    <w:rsid w:val="00770349"/>
    <w:rsid w:val="0077148C"/>
    <w:rsid w:val="007734DF"/>
    <w:rsid w:val="0077352E"/>
    <w:rsid w:val="00774E4E"/>
    <w:rsid w:val="00775837"/>
    <w:rsid w:val="0077668A"/>
    <w:rsid w:val="00776D41"/>
    <w:rsid w:val="007810B3"/>
    <w:rsid w:val="00783C13"/>
    <w:rsid w:val="00783E2F"/>
    <w:rsid w:val="00784E86"/>
    <w:rsid w:val="00785128"/>
    <w:rsid w:val="00785BF8"/>
    <w:rsid w:val="00785E51"/>
    <w:rsid w:val="00786FF3"/>
    <w:rsid w:val="00787FA0"/>
    <w:rsid w:val="0079070D"/>
    <w:rsid w:val="00790C5A"/>
    <w:rsid w:val="00791112"/>
    <w:rsid w:val="007926D9"/>
    <w:rsid w:val="00794B71"/>
    <w:rsid w:val="00795EC3"/>
    <w:rsid w:val="007A0527"/>
    <w:rsid w:val="007A1083"/>
    <w:rsid w:val="007A1732"/>
    <w:rsid w:val="007A1DB5"/>
    <w:rsid w:val="007A260B"/>
    <w:rsid w:val="007A31E7"/>
    <w:rsid w:val="007B07CD"/>
    <w:rsid w:val="007B2576"/>
    <w:rsid w:val="007B27DE"/>
    <w:rsid w:val="007B36C2"/>
    <w:rsid w:val="007B4290"/>
    <w:rsid w:val="007B54B7"/>
    <w:rsid w:val="007B5793"/>
    <w:rsid w:val="007C01F7"/>
    <w:rsid w:val="007C042F"/>
    <w:rsid w:val="007C0EB7"/>
    <w:rsid w:val="007C12CE"/>
    <w:rsid w:val="007C3D06"/>
    <w:rsid w:val="007C442A"/>
    <w:rsid w:val="007C6D1F"/>
    <w:rsid w:val="007C7016"/>
    <w:rsid w:val="007D1796"/>
    <w:rsid w:val="007D1DE5"/>
    <w:rsid w:val="007D2977"/>
    <w:rsid w:val="007D2B62"/>
    <w:rsid w:val="007D4395"/>
    <w:rsid w:val="007D5807"/>
    <w:rsid w:val="007D6B13"/>
    <w:rsid w:val="007D7337"/>
    <w:rsid w:val="007E022B"/>
    <w:rsid w:val="007E1496"/>
    <w:rsid w:val="007E2863"/>
    <w:rsid w:val="007E312D"/>
    <w:rsid w:val="007E47BA"/>
    <w:rsid w:val="007E4C16"/>
    <w:rsid w:val="007E5823"/>
    <w:rsid w:val="007E713C"/>
    <w:rsid w:val="007E7F1C"/>
    <w:rsid w:val="007F2FC6"/>
    <w:rsid w:val="007F4551"/>
    <w:rsid w:val="007F4E65"/>
    <w:rsid w:val="007F5232"/>
    <w:rsid w:val="007F7A7C"/>
    <w:rsid w:val="00801756"/>
    <w:rsid w:val="00805378"/>
    <w:rsid w:val="0080733E"/>
    <w:rsid w:val="008116B5"/>
    <w:rsid w:val="00812840"/>
    <w:rsid w:val="008139F8"/>
    <w:rsid w:val="00813DB7"/>
    <w:rsid w:val="00813FAF"/>
    <w:rsid w:val="00814140"/>
    <w:rsid w:val="0081616B"/>
    <w:rsid w:val="00817574"/>
    <w:rsid w:val="0082104F"/>
    <w:rsid w:val="00821246"/>
    <w:rsid w:val="00821BF7"/>
    <w:rsid w:val="00821EFF"/>
    <w:rsid w:val="008242A3"/>
    <w:rsid w:val="008254E0"/>
    <w:rsid w:val="00826D60"/>
    <w:rsid w:val="008275F5"/>
    <w:rsid w:val="00827861"/>
    <w:rsid w:val="00830154"/>
    <w:rsid w:val="00830872"/>
    <w:rsid w:val="008316EA"/>
    <w:rsid w:val="00832C28"/>
    <w:rsid w:val="00832F96"/>
    <w:rsid w:val="00834FDB"/>
    <w:rsid w:val="0083506A"/>
    <w:rsid w:val="00835271"/>
    <w:rsid w:val="008355F7"/>
    <w:rsid w:val="00835E83"/>
    <w:rsid w:val="008365A1"/>
    <w:rsid w:val="008401E5"/>
    <w:rsid w:val="00841D14"/>
    <w:rsid w:val="00844DA3"/>
    <w:rsid w:val="008473E1"/>
    <w:rsid w:val="008479D5"/>
    <w:rsid w:val="0085071B"/>
    <w:rsid w:val="00852DF9"/>
    <w:rsid w:val="00855DDE"/>
    <w:rsid w:val="00856835"/>
    <w:rsid w:val="00856A79"/>
    <w:rsid w:val="00856CAE"/>
    <w:rsid w:val="00861165"/>
    <w:rsid w:val="00862340"/>
    <w:rsid w:val="008649FC"/>
    <w:rsid w:val="00865611"/>
    <w:rsid w:val="00867617"/>
    <w:rsid w:val="00870E52"/>
    <w:rsid w:val="00871D0A"/>
    <w:rsid w:val="008742BF"/>
    <w:rsid w:val="00874780"/>
    <w:rsid w:val="008766EE"/>
    <w:rsid w:val="00876B2E"/>
    <w:rsid w:val="00876FF0"/>
    <w:rsid w:val="00877024"/>
    <w:rsid w:val="0087717B"/>
    <w:rsid w:val="00877420"/>
    <w:rsid w:val="00882304"/>
    <w:rsid w:val="00882A42"/>
    <w:rsid w:val="00883612"/>
    <w:rsid w:val="0088503E"/>
    <w:rsid w:val="00893BC0"/>
    <w:rsid w:val="00893E4C"/>
    <w:rsid w:val="008942E6"/>
    <w:rsid w:val="00895042"/>
    <w:rsid w:val="00897989"/>
    <w:rsid w:val="00897AF7"/>
    <w:rsid w:val="00897C70"/>
    <w:rsid w:val="008A179A"/>
    <w:rsid w:val="008A245A"/>
    <w:rsid w:val="008A36EE"/>
    <w:rsid w:val="008A3E4D"/>
    <w:rsid w:val="008A520C"/>
    <w:rsid w:val="008A640E"/>
    <w:rsid w:val="008A6480"/>
    <w:rsid w:val="008A6D56"/>
    <w:rsid w:val="008A7699"/>
    <w:rsid w:val="008B18A7"/>
    <w:rsid w:val="008B2D39"/>
    <w:rsid w:val="008B4E27"/>
    <w:rsid w:val="008B5015"/>
    <w:rsid w:val="008B6B04"/>
    <w:rsid w:val="008B6B2E"/>
    <w:rsid w:val="008B6D9E"/>
    <w:rsid w:val="008B7088"/>
    <w:rsid w:val="008B7E46"/>
    <w:rsid w:val="008C0817"/>
    <w:rsid w:val="008C19EE"/>
    <w:rsid w:val="008C2954"/>
    <w:rsid w:val="008C566F"/>
    <w:rsid w:val="008C5679"/>
    <w:rsid w:val="008C6614"/>
    <w:rsid w:val="008C76D8"/>
    <w:rsid w:val="008D08F5"/>
    <w:rsid w:val="008D1AB7"/>
    <w:rsid w:val="008D4023"/>
    <w:rsid w:val="008D4386"/>
    <w:rsid w:val="008D463D"/>
    <w:rsid w:val="008D482A"/>
    <w:rsid w:val="008D4D2A"/>
    <w:rsid w:val="008D56B2"/>
    <w:rsid w:val="008D619F"/>
    <w:rsid w:val="008E06A9"/>
    <w:rsid w:val="008E41EC"/>
    <w:rsid w:val="008E658D"/>
    <w:rsid w:val="008E7E39"/>
    <w:rsid w:val="008F08B3"/>
    <w:rsid w:val="008F27FB"/>
    <w:rsid w:val="008F3627"/>
    <w:rsid w:val="008F487F"/>
    <w:rsid w:val="008F4A91"/>
    <w:rsid w:val="008F6020"/>
    <w:rsid w:val="0090062C"/>
    <w:rsid w:val="00900C9A"/>
    <w:rsid w:val="00901818"/>
    <w:rsid w:val="00901837"/>
    <w:rsid w:val="00902711"/>
    <w:rsid w:val="0090393D"/>
    <w:rsid w:val="009069A6"/>
    <w:rsid w:val="0090777F"/>
    <w:rsid w:val="00910158"/>
    <w:rsid w:val="00910396"/>
    <w:rsid w:val="0091144D"/>
    <w:rsid w:val="009127BC"/>
    <w:rsid w:val="00912A97"/>
    <w:rsid w:val="009173E5"/>
    <w:rsid w:val="00917DD5"/>
    <w:rsid w:val="009217B9"/>
    <w:rsid w:val="00921C39"/>
    <w:rsid w:val="0092440B"/>
    <w:rsid w:val="009256B7"/>
    <w:rsid w:val="00925A07"/>
    <w:rsid w:val="00925EC5"/>
    <w:rsid w:val="009302BB"/>
    <w:rsid w:val="00930A80"/>
    <w:rsid w:val="00930F98"/>
    <w:rsid w:val="009320C2"/>
    <w:rsid w:val="009328DB"/>
    <w:rsid w:val="009333B0"/>
    <w:rsid w:val="0093540A"/>
    <w:rsid w:val="00935512"/>
    <w:rsid w:val="0093604E"/>
    <w:rsid w:val="009360A7"/>
    <w:rsid w:val="0093632A"/>
    <w:rsid w:val="009367FD"/>
    <w:rsid w:val="00936E40"/>
    <w:rsid w:val="009370A6"/>
    <w:rsid w:val="009400EC"/>
    <w:rsid w:val="009409A0"/>
    <w:rsid w:val="00941516"/>
    <w:rsid w:val="00943370"/>
    <w:rsid w:val="009448B6"/>
    <w:rsid w:val="00945916"/>
    <w:rsid w:val="00945A3B"/>
    <w:rsid w:val="00947C8B"/>
    <w:rsid w:val="00947EE1"/>
    <w:rsid w:val="00953391"/>
    <w:rsid w:val="009546DE"/>
    <w:rsid w:val="00954C06"/>
    <w:rsid w:val="009555FB"/>
    <w:rsid w:val="009561C9"/>
    <w:rsid w:val="00957E1E"/>
    <w:rsid w:val="00960735"/>
    <w:rsid w:val="00960B03"/>
    <w:rsid w:val="009617D4"/>
    <w:rsid w:val="00962005"/>
    <w:rsid w:val="00962062"/>
    <w:rsid w:val="00965C8B"/>
    <w:rsid w:val="00967490"/>
    <w:rsid w:val="009722D8"/>
    <w:rsid w:val="00972C2A"/>
    <w:rsid w:val="00972FAC"/>
    <w:rsid w:val="0097364C"/>
    <w:rsid w:val="00975229"/>
    <w:rsid w:val="00980658"/>
    <w:rsid w:val="00980785"/>
    <w:rsid w:val="00983187"/>
    <w:rsid w:val="00983D05"/>
    <w:rsid w:val="0098434C"/>
    <w:rsid w:val="00986026"/>
    <w:rsid w:val="009864B1"/>
    <w:rsid w:val="009869EC"/>
    <w:rsid w:val="00987A30"/>
    <w:rsid w:val="009902B7"/>
    <w:rsid w:val="009905BF"/>
    <w:rsid w:val="009914E6"/>
    <w:rsid w:val="0099177D"/>
    <w:rsid w:val="00992002"/>
    <w:rsid w:val="00992B45"/>
    <w:rsid w:val="00992E3F"/>
    <w:rsid w:val="0099327C"/>
    <w:rsid w:val="00997ED9"/>
    <w:rsid w:val="009A0FE2"/>
    <w:rsid w:val="009A2D32"/>
    <w:rsid w:val="009A2EB2"/>
    <w:rsid w:val="009A4E14"/>
    <w:rsid w:val="009A670B"/>
    <w:rsid w:val="009B07A0"/>
    <w:rsid w:val="009B1856"/>
    <w:rsid w:val="009B24CF"/>
    <w:rsid w:val="009B263E"/>
    <w:rsid w:val="009B2FDE"/>
    <w:rsid w:val="009B304C"/>
    <w:rsid w:val="009B6AEE"/>
    <w:rsid w:val="009B6F38"/>
    <w:rsid w:val="009B72F9"/>
    <w:rsid w:val="009B7ECD"/>
    <w:rsid w:val="009C06DD"/>
    <w:rsid w:val="009C0DE8"/>
    <w:rsid w:val="009C254E"/>
    <w:rsid w:val="009C2BDE"/>
    <w:rsid w:val="009C2C15"/>
    <w:rsid w:val="009C34BE"/>
    <w:rsid w:val="009C3FA2"/>
    <w:rsid w:val="009C5FF3"/>
    <w:rsid w:val="009C7219"/>
    <w:rsid w:val="009D009E"/>
    <w:rsid w:val="009D069D"/>
    <w:rsid w:val="009D1624"/>
    <w:rsid w:val="009D2154"/>
    <w:rsid w:val="009D3A63"/>
    <w:rsid w:val="009D6255"/>
    <w:rsid w:val="009D749B"/>
    <w:rsid w:val="009E1257"/>
    <w:rsid w:val="009E3003"/>
    <w:rsid w:val="009E495F"/>
    <w:rsid w:val="009E4A57"/>
    <w:rsid w:val="009E4A98"/>
    <w:rsid w:val="009E4B11"/>
    <w:rsid w:val="009E4D41"/>
    <w:rsid w:val="009E649D"/>
    <w:rsid w:val="009E79D4"/>
    <w:rsid w:val="009F0DAF"/>
    <w:rsid w:val="009F1EDE"/>
    <w:rsid w:val="009F64B0"/>
    <w:rsid w:val="009F6BDE"/>
    <w:rsid w:val="009F7295"/>
    <w:rsid w:val="009F7CC1"/>
    <w:rsid w:val="00A0206E"/>
    <w:rsid w:val="00A02316"/>
    <w:rsid w:val="00A02D0F"/>
    <w:rsid w:val="00A03593"/>
    <w:rsid w:val="00A0381C"/>
    <w:rsid w:val="00A03DE3"/>
    <w:rsid w:val="00A04D94"/>
    <w:rsid w:val="00A04E55"/>
    <w:rsid w:val="00A04E88"/>
    <w:rsid w:val="00A07486"/>
    <w:rsid w:val="00A1041D"/>
    <w:rsid w:val="00A10764"/>
    <w:rsid w:val="00A11D19"/>
    <w:rsid w:val="00A1218D"/>
    <w:rsid w:val="00A14D73"/>
    <w:rsid w:val="00A21E93"/>
    <w:rsid w:val="00A23C29"/>
    <w:rsid w:val="00A242ED"/>
    <w:rsid w:val="00A243DF"/>
    <w:rsid w:val="00A24481"/>
    <w:rsid w:val="00A24603"/>
    <w:rsid w:val="00A24B05"/>
    <w:rsid w:val="00A26E65"/>
    <w:rsid w:val="00A26FA0"/>
    <w:rsid w:val="00A27033"/>
    <w:rsid w:val="00A30E99"/>
    <w:rsid w:val="00A30EB1"/>
    <w:rsid w:val="00A32DA3"/>
    <w:rsid w:val="00A36DE5"/>
    <w:rsid w:val="00A408DB"/>
    <w:rsid w:val="00A40947"/>
    <w:rsid w:val="00A413D3"/>
    <w:rsid w:val="00A41E42"/>
    <w:rsid w:val="00A42378"/>
    <w:rsid w:val="00A44CAA"/>
    <w:rsid w:val="00A44EE1"/>
    <w:rsid w:val="00A47922"/>
    <w:rsid w:val="00A51BBC"/>
    <w:rsid w:val="00A53684"/>
    <w:rsid w:val="00A54080"/>
    <w:rsid w:val="00A5454D"/>
    <w:rsid w:val="00A555CF"/>
    <w:rsid w:val="00A567C4"/>
    <w:rsid w:val="00A56CD0"/>
    <w:rsid w:val="00A575EF"/>
    <w:rsid w:val="00A60131"/>
    <w:rsid w:val="00A6119D"/>
    <w:rsid w:val="00A620C9"/>
    <w:rsid w:val="00A62DCB"/>
    <w:rsid w:val="00A65858"/>
    <w:rsid w:val="00A67CAD"/>
    <w:rsid w:val="00A712B4"/>
    <w:rsid w:val="00A717E1"/>
    <w:rsid w:val="00A72AF9"/>
    <w:rsid w:val="00A73824"/>
    <w:rsid w:val="00A73BA2"/>
    <w:rsid w:val="00A7601D"/>
    <w:rsid w:val="00A7665B"/>
    <w:rsid w:val="00A80086"/>
    <w:rsid w:val="00A81B66"/>
    <w:rsid w:val="00A83C1C"/>
    <w:rsid w:val="00A86586"/>
    <w:rsid w:val="00A87382"/>
    <w:rsid w:val="00A91F32"/>
    <w:rsid w:val="00A94C6A"/>
    <w:rsid w:val="00A95442"/>
    <w:rsid w:val="00A96051"/>
    <w:rsid w:val="00AA04FF"/>
    <w:rsid w:val="00AA0803"/>
    <w:rsid w:val="00AA0C75"/>
    <w:rsid w:val="00AA13D3"/>
    <w:rsid w:val="00AA1572"/>
    <w:rsid w:val="00AA1BD2"/>
    <w:rsid w:val="00AA2862"/>
    <w:rsid w:val="00AA2916"/>
    <w:rsid w:val="00AA3AB9"/>
    <w:rsid w:val="00AA6008"/>
    <w:rsid w:val="00AB175C"/>
    <w:rsid w:val="00AB4D9F"/>
    <w:rsid w:val="00AB697D"/>
    <w:rsid w:val="00AB79D1"/>
    <w:rsid w:val="00AB7A6B"/>
    <w:rsid w:val="00AC016F"/>
    <w:rsid w:val="00AC021B"/>
    <w:rsid w:val="00AC1190"/>
    <w:rsid w:val="00AC1386"/>
    <w:rsid w:val="00AC5736"/>
    <w:rsid w:val="00AC61B1"/>
    <w:rsid w:val="00AC7329"/>
    <w:rsid w:val="00AD0E01"/>
    <w:rsid w:val="00AD103C"/>
    <w:rsid w:val="00AD1041"/>
    <w:rsid w:val="00AD18FC"/>
    <w:rsid w:val="00AD280F"/>
    <w:rsid w:val="00AD2BEC"/>
    <w:rsid w:val="00AD4E74"/>
    <w:rsid w:val="00AD657E"/>
    <w:rsid w:val="00AD67E1"/>
    <w:rsid w:val="00AD694A"/>
    <w:rsid w:val="00AD7FF0"/>
    <w:rsid w:val="00AE06FF"/>
    <w:rsid w:val="00AE30FC"/>
    <w:rsid w:val="00AE37C0"/>
    <w:rsid w:val="00AE3BE1"/>
    <w:rsid w:val="00AE41B4"/>
    <w:rsid w:val="00AE7037"/>
    <w:rsid w:val="00AF07E2"/>
    <w:rsid w:val="00AF0870"/>
    <w:rsid w:val="00AF2742"/>
    <w:rsid w:val="00AF2F04"/>
    <w:rsid w:val="00AF30DD"/>
    <w:rsid w:val="00AF3871"/>
    <w:rsid w:val="00AF420C"/>
    <w:rsid w:val="00AF54F2"/>
    <w:rsid w:val="00AF6DA9"/>
    <w:rsid w:val="00B00CD9"/>
    <w:rsid w:val="00B02676"/>
    <w:rsid w:val="00B0384A"/>
    <w:rsid w:val="00B076BE"/>
    <w:rsid w:val="00B079D3"/>
    <w:rsid w:val="00B104F4"/>
    <w:rsid w:val="00B12201"/>
    <w:rsid w:val="00B1291A"/>
    <w:rsid w:val="00B1330C"/>
    <w:rsid w:val="00B1529D"/>
    <w:rsid w:val="00B17CCB"/>
    <w:rsid w:val="00B17D8E"/>
    <w:rsid w:val="00B2012C"/>
    <w:rsid w:val="00B21F14"/>
    <w:rsid w:val="00B22F6D"/>
    <w:rsid w:val="00B23D55"/>
    <w:rsid w:val="00B24216"/>
    <w:rsid w:val="00B30D49"/>
    <w:rsid w:val="00B31917"/>
    <w:rsid w:val="00B31961"/>
    <w:rsid w:val="00B31D76"/>
    <w:rsid w:val="00B341D0"/>
    <w:rsid w:val="00B35AC9"/>
    <w:rsid w:val="00B368A2"/>
    <w:rsid w:val="00B37607"/>
    <w:rsid w:val="00B3776B"/>
    <w:rsid w:val="00B434C2"/>
    <w:rsid w:val="00B43ADC"/>
    <w:rsid w:val="00B44720"/>
    <w:rsid w:val="00B45048"/>
    <w:rsid w:val="00B466D3"/>
    <w:rsid w:val="00B46736"/>
    <w:rsid w:val="00B5219D"/>
    <w:rsid w:val="00B524AB"/>
    <w:rsid w:val="00B52726"/>
    <w:rsid w:val="00B52DA7"/>
    <w:rsid w:val="00B53635"/>
    <w:rsid w:val="00B541F3"/>
    <w:rsid w:val="00B545B2"/>
    <w:rsid w:val="00B55734"/>
    <w:rsid w:val="00B56992"/>
    <w:rsid w:val="00B574FB"/>
    <w:rsid w:val="00B57CEB"/>
    <w:rsid w:val="00B609FC"/>
    <w:rsid w:val="00B64398"/>
    <w:rsid w:val="00B6554B"/>
    <w:rsid w:val="00B66109"/>
    <w:rsid w:val="00B70A82"/>
    <w:rsid w:val="00B71D5B"/>
    <w:rsid w:val="00B7228B"/>
    <w:rsid w:val="00B73A44"/>
    <w:rsid w:val="00B74D8E"/>
    <w:rsid w:val="00B74F64"/>
    <w:rsid w:val="00B7754F"/>
    <w:rsid w:val="00B77567"/>
    <w:rsid w:val="00B77D02"/>
    <w:rsid w:val="00B81993"/>
    <w:rsid w:val="00B81F53"/>
    <w:rsid w:val="00B828B3"/>
    <w:rsid w:val="00B83143"/>
    <w:rsid w:val="00B8316C"/>
    <w:rsid w:val="00B83F56"/>
    <w:rsid w:val="00B9069F"/>
    <w:rsid w:val="00B90775"/>
    <w:rsid w:val="00B914A9"/>
    <w:rsid w:val="00B9178F"/>
    <w:rsid w:val="00B91DDC"/>
    <w:rsid w:val="00B94866"/>
    <w:rsid w:val="00B955C3"/>
    <w:rsid w:val="00B966D1"/>
    <w:rsid w:val="00B96832"/>
    <w:rsid w:val="00B97561"/>
    <w:rsid w:val="00BA0364"/>
    <w:rsid w:val="00BA056D"/>
    <w:rsid w:val="00BA3EA2"/>
    <w:rsid w:val="00BA3F35"/>
    <w:rsid w:val="00BA41C8"/>
    <w:rsid w:val="00BA4953"/>
    <w:rsid w:val="00BA605F"/>
    <w:rsid w:val="00BA609E"/>
    <w:rsid w:val="00BB0686"/>
    <w:rsid w:val="00BB1C55"/>
    <w:rsid w:val="00BB46F2"/>
    <w:rsid w:val="00BB4E99"/>
    <w:rsid w:val="00BB5846"/>
    <w:rsid w:val="00BB5968"/>
    <w:rsid w:val="00BB6648"/>
    <w:rsid w:val="00BB7151"/>
    <w:rsid w:val="00BB7C7C"/>
    <w:rsid w:val="00BC06DF"/>
    <w:rsid w:val="00BC0F3F"/>
    <w:rsid w:val="00BC2746"/>
    <w:rsid w:val="00BC38D8"/>
    <w:rsid w:val="00BC3B0E"/>
    <w:rsid w:val="00BC68A5"/>
    <w:rsid w:val="00BC709E"/>
    <w:rsid w:val="00BC7986"/>
    <w:rsid w:val="00BD0088"/>
    <w:rsid w:val="00BD0A67"/>
    <w:rsid w:val="00BD0B45"/>
    <w:rsid w:val="00BD10C4"/>
    <w:rsid w:val="00BD14B8"/>
    <w:rsid w:val="00BD3849"/>
    <w:rsid w:val="00BD3F3F"/>
    <w:rsid w:val="00BD4888"/>
    <w:rsid w:val="00BD6397"/>
    <w:rsid w:val="00BD64C3"/>
    <w:rsid w:val="00BD7BB0"/>
    <w:rsid w:val="00BE0682"/>
    <w:rsid w:val="00BE10AD"/>
    <w:rsid w:val="00BE3EA7"/>
    <w:rsid w:val="00BE4BFB"/>
    <w:rsid w:val="00BE527E"/>
    <w:rsid w:val="00BE5800"/>
    <w:rsid w:val="00BE6D05"/>
    <w:rsid w:val="00BE77F7"/>
    <w:rsid w:val="00BF070A"/>
    <w:rsid w:val="00BF0B10"/>
    <w:rsid w:val="00BF279E"/>
    <w:rsid w:val="00BF33D5"/>
    <w:rsid w:val="00BF352E"/>
    <w:rsid w:val="00BF3FE5"/>
    <w:rsid w:val="00BF4514"/>
    <w:rsid w:val="00BF5BF6"/>
    <w:rsid w:val="00BF5F14"/>
    <w:rsid w:val="00BF773F"/>
    <w:rsid w:val="00BF7BF5"/>
    <w:rsid w:val="00C015DC"/>
    <w:rsid w:val="00C03ADD"/>
    <w:rsid w:val="00C040F3"/>
    <w:rsid w:val="00C044C6"/>
    <w:rsid w:val="00C0583A"/>
    <w:rsid w:val="00C06096"/>
    <w:rsid w:val="00C06AD1"/>
    <w:rsid w:val="00C1025F"/>
    <w:rsid w:val="00C103C6"/>
    <w:rsid w:val="00C10560"/>
    <w:rsid w:val="00C11446"/>
    <w:rsid w:val="00C114E5"/>
    <w:rsid w:val="00C15626"/>
    <w:rsid w:val="00C15A1D"/>
    <w:rsid w:val="00C17975"/>
    <w:rsid w:val="00C17EC4"/>
    <w:rsid w:val="00C22339"/>
    <w:rsid w:val="00C224E3"/>
    <w:rsid w:val="00C25982"/>
    <w:rsid w:val="00C275C9"/>
    <w:rsid w:val="00C27EBD"/>
    <w:rsid w:val="00C30178"/>
    <w:rsid w:val="00C305A1"/>
    <w:rsid w:val="00C3080E"/>
    <w:rsid w:val="00C319E0"/>
    <w:rsid w:val="00C354FB"/>
    <w:rsid w:val="00C35CFB"/>
    <w:rsid w:val="00C361A1"/>
    <w:rsid w:val="00C41544"/>
    <w:rsid w:val="00C436BB"/>
    <w:rsid w:val="00C46F5F"/>
    <w:rsid w:val="00C47F05"/>
    <w:rsid w:val="00C51A95"/>
    <w:rsid w:val="00C52870"/>
    <w:rsid w:val="00C53EEC"/>
    <w:rsid w:val="00C55E45"/>
    <w:rsid w:val="00C564F8"/>
    <w:rsid w:val="00C61514"/>
    <w:rsid w:val="00C61E03"/>
    <w:rsid w:val="00C629D9"/>
    <w:rsid w:val="00C62A5A"/>
    <w:rsid w:val="00C63FD9"/>
    <w:rsid w:val="00C64742"/>
    <w:rsid w:val="00C64ED8"/>
    <w:rsid w:val="00C65D69"/>
    <w:rsid w:val="00C6615A"/>
    <w:rsid w:val="00C664DF"/>
    <w:rsid w:val="00C70103"/>
    <w:rsid w:val="00C70ACE"/>
    <w:rsid w:val="00C71E65"/>
    <w:rsid w:val="00C72279"/>
    <w:rsid w:val="00C724DC"/>
    <w:rsid w:val="00C739DF"/>
    <w:rsid w:val="00C7445F"/>
    <w:rsid w:val="00C75409"/>
    <w:rsid w:val="00C75791"/>
    <w:rsid w:val="00C75D79"/>
    <w:rsid w:val="00C76642"/>
    <w:rsid w:val="00C80233"/>
    <w:rsid w:val="00C810B7"/>
    <w:rsid w:val="00C81EB0"/>
    <w:rsid w:val="00C82335"/>
    <w:rsid w:val="00C82D0D"/>
    <w:rsid w:val="00C8309B"/>
    <w:rsid w:val="00C831E7"/>
    <w:rsid w:val="00C83B17"/>
    <w:rsid w:val="00C8703F"/>
    <w:rsid w:val="00C932D8"/>
    <w:rsid w:val="00C9482F"/>
    <w:rsid w:val="00C94DE8"/>
    <w:rsid w:val="00C94EFF"/>
    <w:rsid w:val="00CA0151"/>
    <w:rsid w:val="00CA0878"/>
    <w:rsid w:val="00CA0D3C"/>
    <w:rsid w:val="00CA36B2"/>
    <w:rsid w:val="00CA6E36"/>
    <w:rsid w:val="00CA785C"/>
    <w:rsid w:val="00CA7B45"/>
    <w:rsid w:val="00CB11B7"/>
    <w:rsid w:val="00CB1D0E"/>
    <w:rsid w:val="00CB2590"/>
    <w:rsid w:val="00CB25CC"/>
    <w:rsid w:val="00CB4D93"/>
    <w:rsid w:val="00CB520C"/>
    <w:rsid w:val="00CB55B5"/>
    <w:rsid w:val="00CB604E"/>
    <w:rsid w:val="00CB7380"/>
    <w:rsid w:val="00CB7A44"/>
    <w:rsid w:val="00CC09C4"/>
    <w:rsid w:val="00CC0B63"/>
    <w:rsid w:val="00CC3C71"/>
    <w:rsid w:val="00CC4350"/>
    <w:rsid w:val="00CC64CB"/>
    <w:rsid w:val="00CC6E54"/>
    <w:rsid w:val="00CD0FD5"/>
    <w:rsid w:val="00CD307D"/>
    <w:rsid w:val="00CD3BD6"/>
    <w:rsid w:val="00CD3D4E"/>
    <w:rsid w:val="00CD43AC"/>
    <w:rsid w:val="00CD489F"/>
    <w:rsid w:val="00CD5AF8"/>
    <w:rsid w:val="00CE0B4D"/>
    <w:rsid w:val="00CE0D8F"/>
    <w:rsid w:val="00CE13A0"/>
    <w:rsid w:val="00CE374B"/>
    <w:rsid w:val="00CE4929"/>
    <w:rsid w:val="00CE500C"/>
    <w:rsid w:val="00CE5336"/>
    <w:rsid w:val="00CF162C"/>
    <w:rsid w:val="00CF1AFC"/>
    <w:rsid w:val="00CF1EAD"/>
    <w:rsid w:val="00CF2C43"/>
    <w:rsid w:val="00CF3921"/>
    <w:rsid w:val="00CF6949"/>
    <w:rsid w:val="00CF6F12"/>
    <w:rsid w:val="00D01129"/>
    <w:rsid w:val="00D0360A"/>
    <w:rsid w:val="00D03D5F"/>
    <w:rsid w:val="00D0682D"/>
    <w:rsid w:val="00D075D6"/>
    <w:rsid w:val="00D101BD"/>
    <w:rsid w:val="00D102F7"/>
    <w:rsid w:val="00D10BEA"/>
    <w:rsid w:val="00D12C6F"/>
    <w:rsid w:val="00D1360D"/>
    <w:rsid w:val="00D15E1B"/>
    <w:rsid w:val="00D17571"/>
    <w:rsid w:val="00D201F5"/>
    <w:rsid w:val="00D2108B"/>
    <w:rsid w:val="00D22417"/>
    <w:rsid w:val="00D2265E"/>
    <w:rsid w:val="00D2584C"/>
    <w:rsid w:val="00D275F8"/>
    <w:rsid w:val="00D301DD"/>
    <w:rsid w:val="00D30F78"/>
    <w:rsid w:val="00D31296"/>
    <w:rsid w:val="00D3145D"/>
    <w:rsid w:val="00D326E8"/>
    <w:rsid w:val="00D32859"/>
    <w:rsid w:val="00D34CB3"/>
    <w:rsid w:val="00D36359"/>
    <w:rsid w:val="00D36B23"/>
    <w:rsid w:val="00D37941"/>
    <w:rsid w:val="00D40A0B"/>
    <w:rsid w:val="00D40BC1"/>
    <w:rsid w:val="00D41077"/>
    <w:rsid w:val="00D4444E"/>
    <w:rsid w:val="00D44FAF"/>
    <w:rsid w:val="00D45EED"/>
    <w:rsid w:val="00D460AF"/>
    <w:rsid w:val="00D4755E"/>
    <w:rsid w:val="00D50983"/>
    <w:rsid w:val="00D50ADA"/>
    <w:rsid w:val="00D50E57"/>
    <w:rsid w:val="00D50E8B"/>
    <w:rsid w:val="00D510A0"/>
    <w:rsid w:val="00D5256C"/>
    <w:rsid w:val="00D53391"/>
    <w:rsid w:val="00D543A8"/>
    <w:rsid w:val="00D55244"/>
    <w:rsid w:val="00D5531E"/>
    <w:rsid w:val="00D55F49"/>
    <w:rsid w:val="00D574AF"/>
    <w:rsid w:val="00D609F6"/>
    <w:rsid w:val="00D65BAA"/>
    <w:rsid w:val="00D70219"/>
    <w:rsid w:val="00D72A75"/>
    <w:rsid w:val="00D755CA"/>
    <w:rsid w:val="00D776B6"/>
    <w:rsid w:val="00D8037C"/>
    <w:rsid w:val="00D80717"/>
    <w:rsid w:val="00D80C0F"/>
    <w:rsid w:val="00D82ECA"/>
    <w:rsid w:val="00D83214"/>
    <w:rsid w:val="00D83ABC"/>
    <w:rsid w:val="00D83AF8"/>
    <w:rsid w:val="00D844DD"/>
    <w:rsid w:val="00D84AB2"/>
    <w:rsid w:val="00D84DEA"/>
    <w:rsid w:val="00D863C6"/>
    <w:rsid w:val="00D8750D"/>
    <w:rsid w:val="00D876A2"/>
    <w:rsid w:val="00D90B91"/>
    <w:rsid w:val="00D90F74"/>
    <w:rsid w:val="00D9272D"/>
    <w:rsid w:val="00D94348"/>
    <w:rsid w:val="00D9460B"/>
    <w:rsid w:val="00D952FE"/>
    <w:rsid w:val="00D955B4"/>
    <w:rsid w:val="00D96CA2"/>
    <w:rsid w:val="00D96D67"/>
    <w:rsid w:val="00D9720F"/>
    <w:rsid w:val="00D974A8"/>
    <w:rsid w:val="00DA0737"/>
    <w:rsid w:val="00DA20D7"/>
    <w:rsid w:val="00DA487E"/>
    <w:rsid w:val="00DA54D7"/>
    <w:rsid w:val="00DA6754"/>
    <w:rsid w:val="00DA6EEA"/>
    <w:rsid w:val="00DB00AB"/>
    <w:rsid w:val="00DB16C6"/>
    <w:rsid w:val="00DB265C"/>
    <w:rsid w:val="00DB46DF"/>
    <w:rsid w:val="00DB4736"/>
    <w:rsid w:val="00DB4D0D"/>
    <w:rsid w:val="00DB679C"/>
    <w:rsid w:val="00DB6EB7"/>
    <w:rsid w:val="00DC101C"/>
    <w:rsid w:val="00DC19D1"/>
    <w:rsid w:val="00DC20E1"/>
    <w:rsid w:val="00DC4F93"/>
    <w:rsid w:val="00DC66EF"/>
    <w:rsid w:val="00DC78BC"/>
    <w:rsid w:val="00DD15ED"/>
    <w:rsid w:val="00DD26C8"/>
    <w:rsid w:val="00DD5098"/>
    <w:rsid w:val="00DD57C2"/>
    <w:rsid w:val="00DE10B9"/>
    <w:rsid w:val="00DE24C6"/>
    <w:rsid w:val="00DE5711"/>
    <w:rsid w:val="00DE5E6A"/>
    <w:rsid w:val="00DE78B1"/>
    <w:rsid w:val="00DF04EE"/>
    <w:rsid w:val="00DF100B"/>
    <w:rsid w:val="00DF10C3"/>
    <w:rsid w:val="00DF1FB2"/>
    <w:rsid w:val="00DF3856"/>
    <w:rsid w:val="00DF549C"/>
    <w:rsid w:val="00DF557B"/>
    <w:rsid w:val="00DF5851"/>
    <w:rsid w:val="00DF677E"/>
    <w:rsid w:val="00DF7483"/>
    <w:rsid w:val="00DF770E"/>
    <w:rsid w:val="00DF7988"/>
    <w:rsid w:val="00E00DDE"/>
    <w:rsid w:val="00E01BA5"/>
    <w:rsid w:val="00E0365B"/>
    <w:rsid w:val="00E042DF"/>
    <w:rsid w:val="00E06934"/>
    <w:rsid w:val="00E06B01"/>
    <w:rsid w:val="00E071C6"/>
    <w:rsid w:val="00E10164"/>
    <w:rsid w:val="00E127B9"/>
    <w:rsid w:val="00E12F37"/>
    <w:rsid w:val="00E138CD"/>
    <w:rsid w:val="00E1478B"/>
    <w:rsid w:val="00E16010"/>
    <w:rsid w:val="00E164E3"/>
    <w:rsid w:val="00E16874"/>
    <w:rsid w:val="00E16EEE"/>
    <w:rsid w:val="00E2114F"/>
    <w:rsid w:val="00E21736"/>
    <w:rsid w:val="00E217D5"/>
    <w:rsid w:val="00E217F4"/>
    <w:rsid w:val="00E238FE"/>
    <w:rsid w:val="00E23BAB"/>
    <w:rsid w:val="00E24171"/>
    <w:rsid w:val="00E24C77"/>
    <w:rsid w:val="00E254EC"/>
    <w:rsid w:val="00E25AFB"/>
    <w:rsid w:val="00E26153"/>
    <w:rsid w:val="00E261B1"/>
    <w:rsid w:val="00E264C6"/>
    <w:rsid w:val="00E268F4"/>
    <w:rsid w:val="00E350A7"/>
    <w:rsid w:val="00E35199"/>
    <w:rsid w:val="00E351BB"/>
    <w:rsid w:val="00E36978"/>
    <w:rsid w:val="00E36DF4"/>
    <w:rsid w:val="00E3796A"/>
    <w:rsid w:val="00E40102"/>
    <w:rsid w:val="00E4181D"/>
    <w:rsid w:val="00E42869"/>
    <w:rsid w:val="00E43415"/>
    <w:rsid w:val="00E44195"/>
    <w:rsid w:val="00E44888"/>
    <w:rsid w:val="00E44AB3"/>
    <w:rsid w:val="00E44AC7"/>
    <w:rsid w:val="00E4651A"/>
    <w:rsid w:val="00E46C12"/>
    <w:rsid w:val="00E470BA"/>
    <w:rsid w:val="00E52B39"/>
    <w:rsid w:val="00E53531"/>
    <w:rsid w:val="00E537B5"/>
    <w:rsid w:val="00E54CA1"/>
    <w:rsid w:val="00E54F44"/>
    <w:rsid w:val="00E5711E"/>
    <w:rsid w:val="00E57448"/>
    <w:rsid w:val="00E57B86"/>
    <w:rsid w:val="00E60BAD"/>
    <w:rsid w:val="00E6385A"/>
    <w:rsid w:val="00E6419B"/>
    <w:rsid w:val="00E64823"/>
    <w:rsid w:val="00E64B39"/>
    <w:rsid w:val="00E658EE"/>
    <w:rsid w:val="00E66D4F"/>
    <w:rsid w:val="00E70528"/>
    <w:rsid w:val="00E733AB"/>
    <w:rsid w:val="00E737B7"/>
    <w:rsid w:val="00E76E87"/>
    <w:rsid w:val="00E76F35"/>
    <w:rsid w:val="00E76FE5"/>
    <w:rsid w:val="00E80960"/>
    <w:rsid w:val="00E80E6C"/>
    <w:rsid w:val="00E80F14"/>
    <w:rsid w:val="00E814D6"/>
    <w:rsid w:val="00E81601"/>
    <w:rsid w:val="00E83856"/>
    <w:rsid w:val="00E86097"/>
    <w:rsid w:val="00E8628F"/>
    <w:rsid w:val="00E8739D"/>
    <w:rsid w:val="00E87E49"/>
    <w:rsid w:val="00E901AE"/>
    <w:rsid w:val="00E91089"/>
    <w:rsid w:val="00E912A7"/>
    <w:rsid w:val="00E91CA7"/>
    <w:rsid w:val="00E92A31"/>
    <w:rsid w:val="00E92BE9"/>
    <w:rsid w:val="00E954AA"/>
    <w:rsid w:val="00E9696C"/>
    <w:rsid w:val="00EA003D"/>
    <w:rsid w:val="00EA1124"/>
    <w:rsid w:val="00EA18F9"/>
    <w:rsid w:val="00EA2C76"/>
    <w:rsid w:val="00EA303F"/>
    <w:rsid w:val="00EA70A5"/>
    <w:rsid w:val="00EB16BC"/>
    <w:rsid w:val="00EB228F"/>
    <w:rsid w:val="00EB2753"/>
    <w:rsid w:val="00EB29AF"/>
    <w:rsid w:val="00EB3833"/>
    <w:rsid w:val="00EB3EB1"/>
    <w:rsid w:val="00EB4384"/>
    <w:rsid w:val="00EB5643"/>
    <w:rsid w:val="00EB6161"/>
    <w:rsid w:val="00EC0C0D"/>
    <w:rsid w:val="00EC0E24"/>
    <w:rsid w:val="00EC1446"/>
    <w:rsid w:val="00EC3806"/>
    <w:rsid w:val="00EC41F6"/>
    <w:rsid w:val="00EC49ED"/>
    <w:rsid w:val="00EC52B7"/>
    <w:rsid w:val="00EC5EB7"/>
    <w:rsid w:val="00ED096B"/>
    <w:rsid w:val="00ED16B7"/>
    <w:rsid w:val="00ED5182"/>
    <w:rsid w:val="00ED5ECB"/>
    <w:rsid w:val="00ED7777"/>
    <w:rsid w:val="00ED77E1"/>
    <w:rsid w:val="00ED7C62"/>
    <w:rsid w:val="00EE0CFF"/>
    <w:rsid w:val="00EE16C6"/>
    <w:rsid w:val="00EE199F"/>
    <w:rsid w:val="00EE2C22"/>
    <w:rsid w:val="00EE4873"/>
    <w:rsid w:val="00EE5050"/>
    <w:rsid w:val="00EE54DD"/>
    <w:rsid w:val="00EE5AA1"/>
    <w:rsid w:val="00EE5B44"/>
    <w:rsid w:val="00EE658F"/>
    <w:rsid w:val="00EE6E2B"/>
    <w:rsid w:val="00EE7CED"/>
    <w:rsid w:val="00EF1CD4"/>
    <w:rsid w:val="00EF254B"/>
    <w:rsid w:val="00EF2DD7"/>
    <w:rsid w:val="00EF3121"/>
    <w:rsid w:val="00EF51E8"/>
    <w:rsid w:val="00EF5FA1"/>
    <w:rsid w:val="00F00BC5"/>
    <w:rsid w:val="00F023BA"/>
    <w:rsid w:val="00F03459"/>
    <w:rsid w:val="00F0659D"/>
    <w:rsid w:val="00F07306"/>
    <w:rsid w:val="00F07DF2"/>
    <w:rsid w:val="00F100E3"/>
    <w:rsid w:val="00F11EA7"/>
    <w:rsid w:val="00F12438"/>
    <w:rsid w:val="00F12887"/>
    <w:rsid w:val="00F12A32"/>
    <w:rsid w:val="00F15FE8"/>
    <w:rsid w:val="00F16688"/>
    <w:rsid w:val="00F16AD8"/>
    <w:rsid w:val="00F17625"/>
    <w:rsid w:val="00F20BDF"/>
    <w:rsid w:val="00F20E32"/>
    <w:rsid w:val="00F20FB9"/>
    <w:rsid w:val="00F22498"/>
    <w:rsid w:val="00F22F49"/>
    <w:rsid w:val="00F2392C"/>
    <w:rsid w:val="00F24E92"/>
    <w:rsid w:val="00F25824"/>
    <w:rsid w:val="00F25B85"/>
    <w:rsid w:val="00F25C1B"/>
    <w:rsid w:val="00F25D75"/>
    <w:rsid w:val="00F26771"/>
    <w:rsid w:val="00F26D23"/>
    <w:rsid w:val="00F279D9"/>
    <w:rsid w:val="00F27BC6"/>
    <w:rsid w:val="00F34044"/>
    <w:rsid w:val="00F35131"/>
    <w:rsid w:val="00F35816"/>
    <w:rsid w:val="00F3641E"/>
    <w:rsid w:val="00F36E96"/>
    <w:rsid w:val="00F418DD"/>
    <w:rsid w:val="00F42BFD"/>
    <w:rsid w:val="00F43F50"/>
    <w:rsid w:val="00F449BD"/>
    <w:rsid w:val="00F44BAC"/>
    <w:rsid w:val="00F46D3A"/>
    <w:rsid w:val="00F4722C"/>
    <w:rsid w:val="00F477B2"/>
    <w:rsid w:val="00F51463"/>
    <w:rsid w:val="00F51BAD"/>
    <w:rsid w:val="00F52441"/>
    <w:rsid w:val="00F5360D"/>
    <w:rsid w:val="00F54A35"/>
    <w:rsid w:val="00F54EAA"/>
    <w:rsid w:val="00F62AC0"/>
    <w:rsid w:val="00F62BAB"/>
    <w:rsid w:val="00F63151"/>
    <w:rsid w:val="00F63EFC"/>
    <w:rsid w:val="00F66059"/>
    <w:rsid w:val="00F667E9"/>
    <w:rsid w:val="00F66AF8"/>
    <w:rsid w:val="00F67B41"/>
    <w:rsid w:val="00F70161"/>
    <w:rsid w:val="00F72016"/>
    <w:rsid w:val="00F730EC"/>
    <w:rsid w:val="00F74023"/>
    <w:rsid w:val="00F75648"/>
    <w:rsid w:val="00F75AF6"/>
    <w:rsid w:val="00F76A0C"/>
    <w:rsid w:val="00F76B44"/>
    <w:rsid w:val="00F80393"/>
    <w:rsid w:val="00F819F1"/>
    <w:rsid w:val="00F82315"/>
    <w:rsid w:val="00F82995"/>
    <w:rsid w:val="00F84AF2"/>
    <w:rsid w:val="00F84B94"/>
    <w:rsid w:val="00F85D9E"/>
    <w:rsid w:val="00F85DC7"/>
    <w:rsid w:val="00F867D3"/>
    <w:rsid w:val="00F8783D"/>
    <w:rsid w:val="00F904A6"/>
    <w:rsid w:val="00F90D50"/>
    <w:rsid w:val="00F912E3"/>
    <w:rsid w:val="00F91928"/>
    <w:rsid w:val="00F94E41"/>
    <w:rsid w:val="00F95D67"/>
    <w:rsid w:val="00F95FE1"/>
    <w:rsid w:val="00FA0705"/>
    <w:rsid w:val="00FA2332"/>
    <w:rsid w:val="00FA26C2"/>
    <w:rsid w:val="00FA2FA0"/>
    <w:rsid w:val="00FA3CA1"/>
    <w:rsid w:val="00FA4393"/>
    <w:rsid w:val="00FA4DDD"/>
    <w:rsid w:val="00FA594D"/>
    <w:rsid w:val="00FA5A8E"/>
    <w:rsid w:val="00FA5CE9"/>
    <w:rsid w:val="00FA75FD"/>
    <w:rsid w:val="00FB3FEF"/>
    <w:rsid w:val="00FB46DC"/>
    <w:rsid w:val="00FB568A"/>
    <w:rsid w:val="00FB5915"/>
    <w:rsid w:val="00FB657B"/>
    <w:rsid w:val="00FB66A6"/>
    <w:rsid w:val="00FB7149"/>
    <w:rsid w:val="00FB776E"/>
    <w:rsid w:val="00FC115B"/>
    <w:rsid w:val="00FC1DB8"/>
    <w:rsid w:val="00FC46B4"/>
    <w:rsid w:val="00FC69EA"/>
    <w:rsid w:val="00FD1585"/>
    <w:rsid w:val="00FD23A2"/>
    <w:rsid w:val="00FD2BA4"/>
    <w:rsid w:val="00FD2EFF"/>
    <w:rsid w:val="00FD3A0B"/>
    <w:rsid w:val="00FD4C9D"/>
    <w:rsid w:val="00FD671A"/>
    <w:rsid w:val="00FD6FCB"/>
    <w:rsid w:val="00FD7C83"/>
    <w:rsid w:val="00FE091F"/>
    <w:rsid w:val="00FE551C"/>
    <w:rsid w:val="00FE7589"/>
    <w:rsid w:val="00FE7DC6"/>
    <w:rsid w:val="00FE7E73"/>
    <w:rsid w:val="00FF0D02"/>
    <w:rsid w:val="00FF1E81"/>
    <w:rsid w:val="00FF1F58"/>
    <w:rsid w:val="00FF21F9"/>
    <w:rsid w:val="00FF260B"/>
    <w:rsid w:val="00FF2E23"/>
    <w:rsid w:val="00FF4E3B"/>
    <w:rsid w:val="00FF7588"/>
    <w:rsid w:val="00FF7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2130E"/>
  <w15:docId w15:val="{6FC32625-E18B-442B-A66E-4053D653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D06"/>
    <w:rPr>
      <w:lang w:eastAsia="en-US"/>
    </w:rPr>
  </w:style>
  <w:style w:type="paragraph" w:styleId="1">
    <w:name w:val="heading 1"/>
    <w:aliases w:val="AboutDocument,1"/>
    <w:basedOn w:val="a"/>
    <w:next w:val="a"/>
    <w:link w:val="10"/>
    <w:uiPriority w:val="99"/>
    <w:qFormat/>
    <w:rsid w:val="007C3D06"/>
    <w:pPr>
      <w:jc w:val="center"/>
      <w:outlineLvl w:val="0"/>
    </w:pPr>
    <w:rPr>
      <w:rFonts w:ascii="Arial" w:hAnsi="Arial"/>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6D60"/>
    <w:pPr>
      <w:tabs>
        <w:tab w:val="center" w:pos="4320"/>
        <w:tab w:val="right" w:pos="8640"/>
      </w:tabs>
    </w:pPr>
  </w:style>
  <w:style w:type="paragraph" w:styleId="a5">
    <w:name w:val="footer"/>
    <w:basedOn w:val="a"/>
    <w:rsid w:val="00826D60"/>
    <w:pPr>
      <w:tabs>
        <w:tab w:val="center" w:pos="4320"/>
        <w:tab w:val="right" w:pos="8640"/>
      </w:tabs>
    </w:pPr>
  </w:style>
  <w:style w:type="character" w:styleId="a6">
    <w:name w:val="Hyperlink"/>
    <w:rsid w:val="00826D60"/>
    <w:rPr>
      <w:color w:val="0000FF"/>
      <w:u w:val="single"/>
    </w:rPr>
  </w:style>
  <w:style w:type="character" w:styleId="a7">
    <w:name w:val="page number"/>
    <w:basedOn w:val="a0"/>
    <w:rsid w:val="007C3D06"/>
  </w:style>
  <w:style w:type="paragraph" w:customStyle="1" w:styleId="ccEnclosure">
    <w:name w:val="cc:/Enclosure"/>
    <w:basedOn w:val="a"/>
    <w:rsid w:val="007C3D06"/>
    <w:pPr>
      <w:tabs>
        <w:tab w:val="left" w:pos="1440"/>
      </w:tabs>
      <w:spacing w:after="240"/>
      <w:ind w:left="1440" w:hanging="1440"/>
    </w:pPr>
    <w:rPr>
      <w:sz w:val="24"/>
      <w:szCs w:val="24"/>
    </w:rPr>
  </w:style>
  <w:style w:type="paragraph" w:customStyle="1" w:styleId="Paragraph">
    <w:name w:val="Paragraph"/>
    <w:basedOn w:val="a8"/>
    <w:rsid w:val="007C3D06"/>
    <w:pPr>
      <w:jc w:val="both"/>
    </w:pPr>
    <w:rPr>
      <w:sz w:val="22"/>
      <w:lang w:val="en-GB"/>
    </w:rPr>
  </w:style>
  <w:style w:type="paragraph" w:customStyle="1" w:styleId="FigureHeading">
    <w:name w:val="Figure Heading"/>
    <w:basedOn w:val="a"/>
    <w:next w:val="a9"/>
    <w:rsid w:val="007C3D06"/>
    <w:pPr>
      <w:spacing w:line="360" w:lineRule="auto"/>
      <w:jc w:val="both"/>
    </w:pPr>
    <w:rPr>
      <w:rFonts w:ascii="Arial" w:hAnsi="Arial"/>
    </w:rPr>
  </w:style>
  <w:style w:type="paragraph" w:customStyle="1" w:styleId="Style1">
    <w:name w:val="Style1"/>
    <w:basedOn w:val="a"/>
    <w:rsid w:val="007C3D06"/>
    <w:pPr>
      <w:jc w:val="both"/>
    </w:pPr>
    <w:rPr>
      <w:rFonts w:ascii="Arial" w:hAnsi="Arial"/>
      <w:sz w:val="24"/>
    </w:rPr>
  </w:style>
  <w:style w:type="paragraph" w:styleId="a9">
    <w:name w:val="Normal Indent"/>
    <w:aliases w:val="正文（首行缩进两字）,正文（首行缩进两字） Char Char Char Char Char Char Char Char Char Char Char Char Char Char Char Char Char Char C,正文（首行缩进两字） Char Char Char Char,正文（首行缩进两字） Char Char Char Char Char,正文（首行缩进两字） Char Char Char,表正文,正文非缩进,首行缩进,表,正文不缩进,表正,首行缩进两字"/>
    <w:basedOn w:val="a"/>
    <w:link w:val="aa"/>
    <w:uiPriority w:val="99"/>
    <w:rsid w:val="007C3D06"/>
    <w:pPr>
      <w:ind w:left="720"/>
    </w:pPr>
  </w:style>
  <w:style w:type="table" w:styleId="ab">
    <w:name w:val="Table Grid"/>
    <w:basedOn w:val="a1"/>
    <w:rsid w:val="007C3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7C3D06"/>
    <w:pPr>
      <w:spacing w:after="120"/>
    </w:pPr>
  </w:style>
  <w:style w:type="character" w:customStyle="1" w:styleId="DieterGebhard">
    <w:name w:val="Dieter Gebhard"/>
    <w:semiHidden/>
    <w:rsid w:val="00462E00"/>
    <w:rPr>
      <w:rFonts w:ascii="Arial" w:hAnsi="Arial" w:cs="Arial"/>
      <w:color w:val="auto"/>
      <w:sz w:val="20"/>
      <w:szCs w:val="20"/>
    </w:rPr>
  </w:style>
  <w:style w:type="paragraph" w:styleId="ac">
    <w:name w:val="Plain Text"/>
    <w:basedOn w:val="a"/>
    <w:rsid w:val="001F0932"/>
    <w:pPr>
      <w:widowControl w:val="0"/>
      <w:jc w:val="both"/>
    </w:pPr>
    <w:rPr>
      <w:rFonts w:ascii="宋体" w:hAnsi="Courier New" w:cs="Courier New"/>
      <w:kern w:val="2"/>
      <w:sz w:val="21"/>
      <w:szCs w:val="21"/>
      <w:lang w:eastAsia="zh-CN"/>
    </w:rPr>
  </w:style>
  <w:style w:type="paragraph" w:styleId="ad">
    <w:name w:val="caption"/>
    <w:basedOn w:val="a"/>
    <w:next w:val="a"/>
    <w:qFormat/>
    <w:rsid w:val="007326AB"/>
    <w:rPr>
      <w:b/>
      <w:bCs/>
    </w:rPr>
  </w:style>
  <w:style w:type="paragraph" w:styleId="ae">
    <w:name w:val="Block Text"/>
    <w:basedOn w:val="a"/>
    <w:rsid w:val="00BE0682"/>
    <w:pPr>
      <w:tabs>
        <w:tab w:val="left" w:pos="6480"/>
      </w:tabs>
      <w:ind w:left="-180" w:right="-648"/>
    </w:pPr>
    <w:rPr>
      <w:rFonts w:ascii="Arial" w:eastAsia="Times New Roman" w:hAnsi="Arial" w:cs="Arial"/>
      <w:sz w:val="22"/>
      <w:szCs w:val="22"/>
    </w:rPr>
  </w:style>
  <w:style w:type="paragraph" w:styleId="af">
    <w:name w:val="List Paragraph"/>
    <w:basedOn w:val="a"/>
    <w:uiPriority w:val="1"/>
    <w:qFormat/>
    <w:rsid w:val="0057417B"/>
    <w:pPr>
      <w:ind w:left="720"/>
    </w:pPr>
  </w:style>
  <w:style w:type="character" w:customStyle="1" w:styleId="10">
    <w:name w:val="标题 1 字符"/>
    <w:aliases w:val="AboutDocument 字符,1 字符"/>
    <w:link w:val="1"/>
    <w:uiPriority w:val="99"/>
    <w:locked/>
    <w:rsid w:val="00874780"/>
    <w:rPr>
      <w:rFonts w:ascii="Arial" w:hAnsi="Arial" w:cs="Arial"/>
      <w:b/>
      <w:sz w:val="28"/>
      <w:szCs w:val="28"/>
    </w:rPr>
  </w:style>
  <w:style w:type="paragraph" w:customStyle="1" w:styleId="ParaLvl0">
    <w:name w:val="Para Lvl 0"/>
    <w:basedOn w:val="a"/>
    <w:rsid w:val="00ED77E1"/>
    <w:pPr>
      <w:numPr>
        <w:numId w:val="2"/>
      </w:numPr>
      <w:overflowPunct w:val="0"/>
      <w:autoSpaceDE w:val="0"/>
      <w:autoSpaceDN w:val="0"/>
      <w:adjustRightInd w:val="0"/>
      <w:spacing w:before="240" w:after="120"/>
      <w:textAlignment w:val="baseline"/>
    </w:pPr>
    <w:rPr>
      <w:rFonts w:eastAsia="Times New Roman"/>
      <w:b/>
      <w:caps/>
      <w:sz w:val="24"/>
    </w:rPr>
  </w:style>
  <w:style w:type="paragraph" w:customStyle="1" w:styleId="ParaLvl1">
    <w:name w:val="Para Lvl 1"/>
    <w:basedOn w:val="ParaLvl0"/>
    <w:rsid w:val="00ED77E1"/>
    <w:pPr>
      <w:numPr>
        <w:ilvl w:val="1"/>
      </w:numPr>
      <w:spacing w:before="0"/>
    </w:pPr>
    <w:rPr>
      <w:b w:val="0"/>
      <w:caps w:val="0"/>
    </w:rPr>
  </w:style>
  <w:style w:type="paragraph" w:customStyle="1" w:styleId="ParaLvl2">
    <w:name w:val="Para Lvl 2"/>
    <w:basedOn w:val="ParaLvl1"/>
    <w:rsid w:val="00ED77E1"/>
    <w:pPr>
      <w:numPr>
        <w:ilvl w:val="2"/>
      </w:numPr>
    </w:pPr>
  </w:style>
  <w:style w:type="paragraph" w:customStyle="1" w:styleId="ParaLvl3">
    <w:name w:val="Para Lvl 3"/>
    <w:basedOn w:val="ParaLvl2"/>
    <w:rsid w:val="00ED77E1"/>
    <w:pPr>
      <w:numPr>
        <w:ilvl w:val="3"/>
      </w:numPr>
      <w:tabs>
        <w:tab w:val="clear" w:pos="2880"/>
        <w:tab w:val="left" w:pos="3024"/>
      </w:tabs>
      <w:ind w:left="3024" w:hanging="864"/>
    </w:pPr>
  </w:style>
  <w:style w:type="paragraph" w:customStyle="1" w:styleId="ParaLvl4">
    <w:name w:val="Para Lvl 4"/>
    <w:basedOn w:val="ParaLvl3"/>
    <w:rsid w:val="00ED77E1"/>
    <w:pPr>
      <w:numPr>
        <w:ilvl w:val="4"/>
      </w:numPr>
      <w:tabs>
        <w:tab w:val="clear" w:pos="3024"/>
        <w:tab w:val="clear" w:pos="3960"/>
        <w:tab w:val="left" w:pos="4176"/>
      </w:tabs>
      <w:ind w:left="4176" w:hanging="1152"/>
    </w:pPr>
  </w:style>
  <w:style w:type="paragraph" w:customStyle="1" w:styleId="ParaLvl5">
    <w:name w:val="Para Lvl 5"/>
    <w:basedOn w:val="ParaLvl4"/>
    <w:rsid w:val="00ED77E1"/>
    <w:pPr>
      <w:numPr>
        <w:ilvl w:val="5"/>
      </w:numPr>
      <w:tabs>
        <w:tab w:val="clear" w:pos="4176"/>
        <w:tab w:val="clear" w:pos="4680"/>
        <w:tab w:val="left" w:pos="5472"/>
      </w:tabs>
      <w:ind w:left="5472" w:hanging="1296"/>
    </w:pPr>
  </w:style>
  <w:style w:type="paragraph" w:styleId="af0">
    <w:name w:val="Balloon Text"/>
    <w:basedOn w:val="a"/>
    <w:link w:val="af1"/>
    <w:rsid w:val="0012209C"/>
    <w:rPr>
      <w:rFonts w:ascii="Tahoma" w:hAnsi="Tahoma"/>
      <w:sz w:val="16"/>
      <w:szCs w:val="16"/>
    </w:rPr>
  </w:style>
  <w:style w:type="character" w:customStyle="1" w:styleId="af1">
    <w:name w:val="批注框文本 字符"/>
    <w:link w:val="af0"/>
    <w:rsid w:val="0012209C"/>
    <w:rPr>
      <w:rFonts w:ascii="Tahoma" w:hAnsi="Tahoma" w:cs="Tahoma"/>
      <w:sz w:val="16"/>
      <w:szCs w:val="16"/>
    </w:rPr>
  </w:style>
  <w:style w:type="paragraph" w:customStyle="1" w:styleId="Default">
    <w:name w:val="Default"/>
    <w:rsid w:val="00DE5E6A"/>
    <w:pPr>
      <w:widowControl w:val="0"/>
      <w:autoSpaceDE w:val="0"/>
      <w:autoSpaceDN w:val="0"/>
      <w:adjustRightInd w:val="0"/>
    </w:pPr>
    <w:rPr>
      <w:rFonts w:ascii="Open Sans Light" w:eastAsia="Open Sans Light" w:cs="Open Sans Light"/>
      <w:color w:val="000000"/>
      <w:sz w:val="24"/>
      <w:szCs w:val="24"/>
    </w:rPr>
  </w:style>
  <w:style w:type="character" w:customStyle="1" w:styleId="aa">
    <w:name w:val="正文缩进 字符"/>
    <w:aliases w:val="正文（首行缩进两字） 字符,正文（首行缩进两字） Char Char Char Char Char Char Char Char Char Char Char Char Char Char Char Char Char Char C 字符,正文（首行缩进两字） Char Char Char Char 字符,正文（首行缩进两字） Char Char Char Char Char 字符,正文（首行缩进两字） Char Char Char 字符,表正文 字符,正文非缩进 字符,首行缩进 字符"/>
    <w:link w:val="a9"/>
    <w:uiPriority w:val="99"/>
    <w:rsid w:val="00E042DF"/>
    <w:rPr>
      <w:lang w:eastAsia="en-US"/>
    </w:rPr>
  </w:style>
  <w:style w:type="character" w:customStyle="1" w:styleId="a4">
    <w:name w:val="页眉 字符"/>
    <w:link w:val="a3"/>
    <w:uiPriority w:val="99"/>
    <w:rsid w:val="00865611"/>
    <w:rPr>
      <w:lang w:eastAsia="en-US"/>
    </w:rPr>
  </w:style>
  <w:style w:type="paragraph" w:styleId="af2">
    <w:name w:val="Document Map"/>
    <w:basedOn w:val="a"/>
    <w:link w:val="af3"/>
    <w:semiHidden/>
    <w:unhideWhenUsed/>
    <w:rsid w:val="00185930"/>
    <w:rPr>
      <w:rFonts w:ascii="宋体"/>
      <w:sz w:val="18"/>
      <w:szCs w:val="18"/>
    </w:rPr>
  </w:style>
  <w:style w:type="character" w:customStyle="1" w:styleId="af3">
    <w:name w:val="文档结构图 字符"/>
    <w:basedOn w:val="a0"/>
    <w:link w:val="af2"/>
    <w:semiHidden/>
    <w:rsid w:val="00185930"/>
    <w:rPr>
      <w:rFonts w:ascii="宋体"/>
      <w:sz w:val="18"/>
      <w:szCs w:val="18"/>
      <w:lang w:eastAsia="en-US"/>
    </w:rPr>
  </w:style>
  <w:style w:type="paragraph" w:styleId="af4">
    <w:name w:val="No Spacing"/>
    <w:link w:val="af5"/>
    <w:uiPriority w:val="1"/>
    <w:qFormat/>
    <w:rsid w:val="007E47BA"/>
    <w:rPr>
      <w:lang w:eastAsia="en-US"/>
    </w:rPr>
  </w:style>
  <w:style w:type="character" w:styleId="af6">
    <w:name w:val="Placeholder Text"/>
    <w:basedOn w:val="a0"/>
    <w:uiPriority w:val="99"/>
    <w:semiHidden/>
    <w:rsid w:val="00C22339"/>
    <w:rPr>
      <w:color w:val="808080"/>
    </w:rPr>
  </w:style>
  <w:style w:type="paragraph" w:styleId="af7">
    <w:name w:val="Normal (Web)"/>
    <w:basedOn w:val="a"/>
    <w:uiPriority w:val="99"/>
    <w:unhideWhenUsed/>
    <w:rsid w:val="00140684"/>
    <w:pPr>
      <w:spacing w:before="100" w:beforeAutospacing="1" w:after="100" w:afterAutospacing="1"/>
    </w:pPr>
    <w:rPr>
      <w:rFonts w:eastAsia="Times New Roman"/>
      <w:sz w:val="24"/>
      <w:szCs w:val="24"/>
      <w:lang w:eastAsia="zh-CN"/>
    </w:rPr>
  </w:style>
  <w:style w:type="paragraph" w:customStyle="1" w:styleId="style10">
    <w:name w:val="style1"/>
    <w:basedOn w:val="a"/>
    <w:rsid w:val="00140684"/>
    <w:rPr>
      <w:rFonts w:ascii="宋体" w:hAnsi="宋体" w:cs="宋体"/>
      <w:sz w:val="24"/>
      <w:szCs w:val="24"/>
      <w:lang w:eastAsia="zh-CN"/>
    </w:rPr>
  </w:style>
  <w:style w:type="paragraph" w:customStyle="1" w:styleId="TableParagraph">
    <w:name w:val="Table Paragraph"/>
    <w:basedOn w:val="a"/>
    <w:uiPriority w:val="1"/>
    <w:qFormat/>
    <w:rsid w:val="002A3105"/>
    <w:pPr>
      <w:widowControl w:val="0"/>
    </w:pPr>
    <w:rPr>
      <w:rFonts w:asciiTheme="minorHAnsi" w:eastAsiaTheme="minorHAnsi" w:hAnsiTheme="minorHAnsi" w:cstheme="minorBidi"/>
      <w:sz w:val="22"/>
      <w:szCs w:val="22"/>
    </w:rPr>
  </w:style>
  <w:style w:type="character" w:customStyle="1" w:styleId="af5">
    <w:name w:val="无间隔 字符"/>
    <w:basedOn w:val="a0"/>
    <w:link w:val="af4"/>
    <w:uiPriority w:val="1"/>
    <w:rsid w:val="007237D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3234">
      <w:bodyDiv w:val="1"/>
      <w:marLeft w:val="0"/>
      <w:marRight w:val="0"/>
      <w:marTop w:val="0"/>
      <w:marBottom w:val="0"/>
      <w:divBdr>
        <w:top w:val="none" w:sz="0" w:space="0" w:color="auto"/>
        <w:left w:val="none" w:sz="0" w:space="0" w:color="auto"/>
        <w:bottom w:val="none" w:sz="0" w:space="0" w:color="auto"/>
        <w:right w:val="none" w:sz="0" w:space="0" w:color="auto"/>
      </w:divBdr>
    </w:div>
    <w:div w:id="150995472">
      <w:bodyDiv w:val="1"/>
      <w:marLeft w:val="0"/>
      <w:marRight w:val="0"/>
      <w:marTop w:val="0"/>
      <w:marBottom w:val="0"/>
      <w:divBdr>
        <w:top w:val="none" w:sz="0" w:space="0" w:color="auto"/>
        <w:left w:val="none" w:sz="0" w:space="0" w:color="auto"/>
        <w:bottom w:val="none" w:sz="0" w:space="0" w:color="auto"/>
        <w:right w:val="none" w:sz="0" w:space="0" w:color="auto"/>
      </w:divBdr>
    </w:div>
    <w:div w:id="176314414">
      <w:bodyDiv w:val="1"/>
      <w:marLeft w:val="0"/>
      <w:marRight w:val="0"/>
      <w:marTop w:val="0"/>
      <w:marBottom w:val="0"/>
      <w:divBdr>
        <w:top w:val="none" w:sz="0" w:space="0" w:color="auto"/>
        <w:left w:val="none" w:sz="0" w:space="0" w:color="auto"/>
        <w:bottom w:val="none" w:sz="0" w:space="0" w:color="auto"/>
        <w:right w:val="none" w:sz="0" w:space="0" w:color="auto"/>
      </w:divBdr>
    </w:div>
    <w:div w:id="460197577">
      <w:bodyDiv w:val="1"/>
      <w:marLeft w:val="0"/>
      <w:marRight w:val="0"/>
      <w:marTop w:val="0"/>
      <w:marBottom w:val="0"/>
      <w:divBdr>
        <w:top w:val="none" w:sz="0" w:space="0" w:color="auto"/>
        <w:left w:val="none" w:sz="0" w:space="0" w:color="auto"/>
        <w:bottom w:val="none" w:sz="0" w:space="0" w:color="auto"/>
        <w:right w:val="none" w:sz="0" w:space="0" w:color="auto"/>
      </w:divBdr>
    </w:div>
    <w:div w:id="547572056">
      <w:bodyDiv w:val="1"/>
      <w:marLeft w:val="0"/>
      <w:marRight w:val="0"/>
      <w:marTop w:val="0"/>
      <w:marBottom w:val="0"/>
      <w:divBdr>
        <w:top w:val="none" w:sz="0" w:space="0" w:color="auto"/>
        <w:left w:val="none" w:sz="0" w:space="0" w:color="auto"/>
        <w:bottom w:val="none" w:sz="0" w:space="0" w:color="auto"/>
        <w:right w:val="none" w:sz="0" w:space="0" w:color="auto"/>
      </w:divBdr>
    </w:div>
    <w:div w:id="584000102">
      <w:bodyDiv w:val="1"/>
      <w:marLeft w:val="0"/>
      <w:marRight w:val="0"/>
      <w:marTop w:val="0"/>
      <w:marBottom w:val="0"/>
      <w:divBdr>
        <w:top w:val="none" w:sz="0" w:space="0" w:color="auto"/>
        <w:left w:val="none" w:sz="0" w:space="0" w:color="auto"/>
        <w:bottom w:val="none" w:sz="0" w:space="0" w:color="auto"/>
        <w:right w:val="none" w:sz="0" w:space="0" w:color="auto"/>
      </w:divBdr>
    </w:div>
    <w:div w:id="619073292">
      <w:bodyDiv w:val="1"/>
      <w:marLeft w:val="0"/>
      <w:marRight w:val="0"/>
      <w:marTop w:val="0"/>
      <w:marBottom w:val="0"/>
      <w:divBdr>
        <w:top w:val="none" w:sz="0" w:space="0" w:color="auto"/>
        <w:left w:val="none" w:sz="0" w:space="0" w:color="auto"/>
        <w:bottom w:val="none" w:sz="0" w:space="0" w:color="auto"/>
        <w:right w:val="none" w:sz="0" w:space="0" w:color="auto"/>
      </w:divBdr>
    </w:div>
    <w:div w:id="635377219">
      <w:bodyDiv w:val="1"/>
      <w:marLeft w:val="0"/>
      <w:marRight w:val="0"/>
      <w:marTop w:val="0"/>
      <w:marBottom w:val="0"/>
      <w:divBdr>
        <w:top w:val="none" w:sz="0" w:space="0" w:color="auto"/>
        <w:left w:val="none" w:sz="0" w:space="0" w:color="auto"/>
        <w:bottom w:val="none" w:sz="0" w:space="0" w:color="auto"/>
        <w:right w:val="none" w:sz="0" w:space="0" w:color="auto"/>
      </w:divBdr>
    </w:div>
    <w:div w:id="675810490">
      <w:bodyDiv w:val="1"/>
      <w:marLeft w:val="0"/>
      <w:marRight w:val="0"/>
      <w:marTop w:val="0"/>
      <w:marBottom w:val="0"/>
      <w:divBdr>
        <w:top w:val="none" w:sz="0" w:space="0" w:color="auto"/>
        <w:left w:val="none" w:sz="0" w:space="0" w:color="auto"/>
        <w:bottom w:val="none" w:sz="0" w:space="0" w:color="auto"/>
        <w:right w:val="none" w:sz="0" w:space="0" w:color="auto"/>
      </w:divBdr>
    </w:div>
    <w:div w:id="756825966">
      <w:bodyDiv w:val="1"/>
      <w:marLeft w:val="0"/>
      <w:marRight w:val="0"/>
      <w:marTop w:val="0"/>
      <w:marBottom w:val="0"/>
      <w:divBdr>
        <w:top w:val="none" w:sz="0" w:space="0" w:color="auto"/>
        <w:left w:val="none" w:sz="0" w:space="0" w:color="auto"/>
        <w:bottom w:val="none" w:sz="0" w:space="0" w:color="auto"/>
        <w:right w:val="none" w:sz="0" w:space="0" w:color="auto"/>
      </w:divBdr>
    </w:div>
    <w:div w:id="893126313">
      <w:bodyDiv w:val="1"/>
      <w:marLeft w:val="0"/>
      <w:marRight w:val="0"/>
      <w:marTop w:val="0"/>
      <w:marBottom w:val="0"/>
      <w:divBdr>
        <w:top w:val="none" w:sz="0" w:space="0" w:color="auto"/>
        <w:left w:val="none" w:sz="0" w:space="0" w:color="auto"/>
        <w:bottom w:val="none" w:sz="0" w:space="0" w:color="auto"/>
        <w:right w:val="none" w:sz="0" w:space="0" w:color="auto"/>
      </w:divBdr>
    </w:div>
    <w:div w:id="969825868">
      <w:bodyDiv w:val="1"/>
      <w:marLeft w:val="0"/>
      <w:marRight w:val="0"/>
      <w:marTop w:val="0"/>
      <w:marBottom w:val="0"/>
      <w:divBdr>
        <w:top w:val="none" w:sz="0" w:space="0" w:color="auto"/>
        <w:left w:val="none" w:sz="0" w:space="0" w:color="auto"/>
        <w:bottom w:val="none" w:sz="0" w:space="0" w:color="auto"/>
        <w:right w:val="none" w:sz="0" w:space="0" w:color="auto"/>
      </w:divBdr>
    </w:div>
    <w:div w:id="996764609">
      <w:bodyDiv w:val="1"/>
      <w:marLeft w:val="0"/>
      <w:marRight w:val="0"/>
      <w:marTop w:val="0"/>
      <w:marBottom w:val="0"/>
      <w:divBdr>
        <w:top w:val="none" w:sz="0" w:space="0" w:color="auto"/>
        <w:left w:val="none" w:sz="0" w:space="0" w:color="auto"/>
        <w:bottom w:val="none" w:sz="0" w:space="0" w:color="auto"/>
        <w:right w:val="none" w:sz="0" w:space="0" w:color="auto"/>
      </w:divBdr>
    </w:div>
    <w:div w:id="1535465730">
      <w:bodyDiv w:val="1"/>
      <w:marLeft w:val="0"/>
      <w:marRight w:val="0"/>
      <w:marTop w:val="0"/>
      <w:marBottom w:val="0"/>
      <w:divBdr>
        <w:top w:val="none" w:sz="0" w:space="0" w:color="auto"/>
        <w:left w:val="none" w:sz="0" w:space="0" w:color="auto"/>
        <w:bottom w:val="none" w:sz="0" w:space="0" w:color="auto"/>
        <w:right w:val="none" w:sz="0" w:space="0" w:color="auto"/>
      </w:divBdr>
    </w:div>
    <w:div w:id="1573854963">
      <w:bodyDiv w:val="1"/>
      <w:marLeft w:val="0"/>
      <w:marRight w:val="0"/>
      <w:marTop w:val="0"/>
      <w:marBottom w:val="0"/>
      <w:divBdr>
        <w:top w:val="none" w:sz="0" w:space="0" w:color="auto"/>
        <w:left w:val="none" w:sz="0" w:space="0" w:color="auto"/>
        <w:bottom w:val="none" w:sz="0" w:space="0" w:color="auto"/>
        <w:right w:val="none" w:sz="0" w:space="0" w:color="auto"/>
      </w:divBdr>
    </w:div>
    <w:div w:id="1608154421">
      <w:bodyDiv w:val="1"/>
      <w:marLeft w:val="0"/>
      <w:marRight w:val="0"/>
      <w:marTop w:val="0"/>
      <w:marBottom w:val="0"/>
      <w:divBdr>
        <w:top w:val="none" w:sz="0" w:space="0" w:color="auto"/>
        <w:left w:val="none" w:sz="0" w:space="0" w:color="auto"/>
        <w:bottom w:val="none" w:sz="0" w:space="0" w:color="auto"/>
        <w:right w:val="none" w:sz="0" w:space="0" w:color="auto"/>
      </w:divBdr>
    </w:div>
    <w:div w:id="1619213612">
      <w:bodyDiv w:val="1"/>
      <w:marLeft w:val="0"/>
      <w:marRight w:val="0"/>
      <w:marTop w:val="0"/>
      <w:marBottom w:val="0"/>
      <w:divBdr>
        <w:top w:val="none" w:sz="0" w:space="0" w:color="auto"/>
        <w:left w:val="none" w:sz="0" w:space="0" w:color="auto"/>
        <w:bottom w:val="none" w:sz="0" w:space="0" w:color="auto"/>
        <w:right w:val="none" w:sz="0" w:space="0" w:color="auto"/>
      </w:divBdr>
    </w:div>
    <w:div w:id="1688553527">
      <w:bodyDiv w:val="1"/>
      <w:marLeft w:val="0"/>
      <w:marRight w:val="0"/>
      <w:marTop w:val="0"/>
      <w:marBottom w:val="0"/>
      <w:divBdr>
        <w:top w:val="none" w:sz="0" w:space="0" w:color="auto"/>
        <w:left w:val="none" w:sz="0" w:space="0" w:color="auto"/>
        <w:bottom w:val="none" w:sz="0" w:space="0" w:color="auto"/>
        <w:right w:val="none" w:sz="0" w:space="0" w:color="auto"/>
      </w:divBdr>
    </w:div>
    <w:div w:id="1699433519">
      <w:bodyDiv w:val="1"/>
      <w:marLeft w:val="0"/>
      <w:marRight w:val="0"/>
      <w:marTop w:val="0"/>
      <w:marBottom w:val="0"/>
      <w:divBdr>
        <w:top w:val="none" w:sz="0" w:space="0" w:color="auto"/>
        <w:left w:val="none" w:sz="0" w:space="0" w:color="auto"/>
        <w:bottom w:val="none" w:sz="0" w:space="0" w:color="auto"/>
        <w:right w:val="none" w:sz="0" w:space="0" w:color="auto"/>
      </w:divBdr>
    </w:div>
    <w:div w:id="1931810296">
      <w:bodyDiv w:val="1"/>
      <w:marLeft w:val="0"/>
      <w:marRight w:val="0"/>
      <w:marTop w:val="0"/>
      <w:marBottom w:val="0"/>
      <w:divBdr>
        <w:top w:val="none" w:sz="0" w:space="0" w:color="auto"/>
        <w:left w:val="none" w:sz="0" w:space="0" w:color="auto"/>
        <w:bottom w:val="none" w:sz="0" w:space="0" w:color="auto"/>
        <w:right w:val="none" w:sz="0" w:space="0" w:color="auto"/>
      </w:divBdr>
    </w:div>
    <w:div w:id="1944410333">
      <w:bodyDiv w:val="1"/>
      <w:marLeft w:val="0"/>
      <w:marRight w:val="0"/>
      <w:marTop w:val="0"/>
      <w:marBottom w:val="0"/>
      <w:divBdr>
        <w:top w:val="none" w:sz="0" w:space="0" w:color="auto"/>
        <w:left w:val="none" w:sz="0" w:space="0" w:color="auto"/>
        <w:bottom w:val="none" w:sz="0" w:space="0" w:color="auto"/>
        <w:right w:val="none" w:sz="0" w:space="0" w:color="auto"/>
      </w:divBdr>
    </w:div>
    <w:div w:id="1987396194">
      <w:bodyDiv w:val="1"/>
      <w:marLeft w:val="0"/>
      <w:marRight w:val="0"/>
      <w:marTop w:val="0"/>
      <w:marBottom w:val="0"/>
      <w:divBdr>
        <w:top w:val="none" w:sz="0" w:space="0" w:color="auto"/>
        <w:left w:val="none" w:sz="0" w:space="0" w:color="auto"/>
        <w:bottom w:val="none" w:sz="0" w:space="0" w:color="auto"/>
        <w:right w:val="none" w:sz="0" w:space="0" w:color="auto"/>
      </w:divBdr>
    </w:div>
    <w:div w:id="20721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sales@pavilionintegration.com"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59383B8C1B44BBACA06399B0A4E3B" ma:contentTypeVersion="10" ma:contentTypeDescription="Create a new document." ma:contentTypeScope="" ma:versionID="5801021d328ab4f9431cc10f9675178e">
  <xsd:schema xmlns:xsd="http://www.w3.org/2001/XMLSchema" xmlns:xs="http://www.w3.org/2001/XMLSchema" xmlns:p="http://schemas.microsoft.com/office/2006/metadata/properties" xmlns:ns3="2a3113a6-26d4-4e42-a24c-defda0a81427" targetNamespace="http://schemas.microsoft.com/office/2006/metadata/properties" ma:root="true" ma:fieldsID="028d19ec89c7850c923c25c19684d457" ns3:_="">
    <xsd:import namespace="2a3113a6-26d4-4e42-a24c-defda0a814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13a6-26d4-4e42-a24c-defda0a81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2CC4A-56DF-4EB5-A921-B944D8AF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113a6-26d4-4e42-a24c-defda0a81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C6BD8-D5F3-4D65-9B2E-7A255C004931}">
  <ds:schemaRefs>
    <ds:schemaRef ds:uri="http://schemas.microsoft.com/sharepoint/v3/contenttype/forms"/>
  </ds:schemaRefs>
</ds:datastoreItem>
</file>

<file path=customXml/itemProps3.xml><?xml version="1.0" encoding="utf-8"?>
<ds:datastoreItem xmlns:ds="http://schemas.openxmlformats.org/officeDocument/2006/customXml" ds:itemID="{2102186A-4C7B-4D08-929B-B35B4063E2A7}">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2a3113a6-26d4-4e42-a24c-defda0a81427"/>
  </ds:schemaRefs>
</ds:datastoreItem>
</file>

<file path=customXml/itemProps4.xml><?xml version="1.0" encoding="utf-8"?>
<ds:datastoreItem xmlns:ds="http://schemas.openxmlformats.org/officeDocument/2006/customXml" ds:itemID="{DE1CC7E6-E6C1-43F8-A926-6D2CFF8B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662</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Laser Product Specification Summary</vt:lpstr>
    </vt:vector>
  </TitlesOfParts>
  <Company>Microsoft</Company>
  <LinksUpToDate>false</LinksUpToDate>
  <CharactersWithSpaces>4553</CharactersWithSpaces>
  <SharedDoc>false</SharedDoc>
  <HLinks>
    <vt:vector size="6" baseType="variant">
      <vt:variant>
        <vt:i4>65585</vt:i4>
      </vt:variant>
      <vt:variant>
        <vt:i4>0</vt:i4>
      </vt:variant>
      <vt:variant>
        <vt:i4>0</vt:i4>
      </vt:variant>
      <vt:variant>
        <vt:i4>5</vt:i4>
      </vt:variant>
      <vt:variant>
        <vt:lpwstr>mailto:info@pavilionintegration.com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Product Specification Summary</dc:title>
  <dc:creator>Badhry</dc:creator>
  <cp:lastModifiedBy>yuanmiaomiao</cp:lastModifiedBy>
  <cp:revision>31</cp:revision>
  <cp:lastPrinted>2022-08-16T03:42:00Z</cp:lastPrinted>
  <dcterms:created xsi:type="dcterms:W3CDTF">2021-12-15T22:58:00Z</dcterms:created>
  <dcterms:modified xsi:type="dcterms:W3CDTF">2022-08-16T08:11:00Z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0x0101007D559383B8C1B44BBACA06399B0A4E3B</vt:lpwstr>
  </property>
</Properties>
</file>